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39" w:rsidRDefault="00BB2339">
      <w:pPr>
        <w:pStyle w:val="a4"/>
        <w:ind w:left="533"/>
        <w:rPr>
          <w:sz w:val="20"/>
        </w:rPr>
      </w:pPr>
    </w:p>
    <w:p w:rsidR="00BB2339" w:rsidRDefault="00BB2339">
      <w:pPr>
        <w:rPr>
          <w:sz w:val="20"/>
        </w:rPr>
      </w:pPr>
    </w:p>
    <w:p w:rsidR="00BB2339" w:rsidRDefault="00BB2339">
      <w:pPr>
        <w:rPr>
          <w:sz w:val="20"/>
        </w:rPr>
      </w:pPr>
    </w:p>
    <w:p w:rsidR="00BB2339" w:rsidRDefault="00BB2339">
      <w:pPr>
        <w:rPr>
          <w:sz w:val="20"/>
        </w:rPr>
      </w:pPr>
    </w:p>
    <w:p w:rsidR="00033235" w:rsidRPr="00033235" w:rsidRDefault="00CE2266" w:rsidP="00033235">
      <w:pPr>
        <w:spacing w:beforeAutospacing="1" w:afterAutospacing="1"/>
        <w:ind w:firstLine="567"/>
        <w:rPr>
          <w:rFonts w:eastAsia="Calibri"/>
          <w:b/>
          <w:bCs/>
          <w:color w:val="000000"/>
          <w:lang w:eastAsia="ru-RU"/>
        </w:rPr>
      </w:pPr>
      <w:r w:rsidRPr="00033235">
        <w:t>Рассмотрено на заседании педагогического совета</w:t>
      </w:r>
      <w:r w:rsidR="00033235">
        <w:t xml:space="preserve">   </w:t>
      </w:r>
      <w:r w:rsidR="00033235" w:rsidRPr="00033235">
        <w:rPr>
          <w:rFonts w:eastAsia="Calibri"/>
          <w:b/>
          <w:bCs/>
          <w:color w:val="000000"/>
          <w:lang w:eastAsia="ru-RU"/>
        </w:rPr>
        <w:t xml:space="preserve">№5   </w:t>
      </w:r>
      <w:r w:rsidR="00033235" w:rsidRPr="00033235">
        <w:rPr>
          <w:rFonts w:eastAsia="Calibri"/>
          <w:bCs/>
          <w:color w:val="000000"/>
          <w:lang w:eastAsia="ru-RU"/>
        </w:rPr>
        <w:t>14.03.2023</w:t>
      </w:r>
    </w:p>
    <w:p w:rsidR="00BB2339" w:rsidRDefault="00BB2339">
      <w:pPr>
        <w:rPr>
          <w:sz w:val="20"/>
        </w:rPr>
      </w:pPr>
    </w:p>
    <w:p w:rsidR="00BB2339" w:rsidRDefault="00BB2339">
      <w:pPr>
        <w:rPr>
          <w:sz w:val="20"/>
        </w:rPr>
      </w:pPr>
    </w:p>
    <w:p w:rsidR="00BB2339" w:rsidRDefault="00BB2339">
      <w:pPr>
        <w:rPr>
          <w:sz w:val="20"/>
        </w:rPr>
      </w:pPr>
    </w:p>
    <w:p w:rsidR="00BB2339" w:rsidRDefault="00BB2339">
      <w:pPr>
        <w:rPr>
          <w:sz w:val="20"/>
        </w:rPr>
      </w:pPr>
    </w:p>
    <w:p w:rsidR="00BB2339" w:rsidRDefault="00BB2339">
      <w:pPr>
        <w:rPr>
          <w:sz w:val="20"/>
        </w:rPr>
      </w:pPr>
    </w:p>
    <w:p w:rsidR="00336681" w:rsidRDefault="00336681">
      <w:pPr>
        <w:rPr>
          <w:i/>
          <w:iCs/>
          <w:sz w:val="28"/>
          <w:szCs w:val="36"/>
        </w:rPr>
      </w:pPr>
      <w:r>
        <w:rPr>
          <w:i/>
          <w:iCs/>
          <w:sz w:val="28"/>
          <w:szCs w:val="36"/>
        </w:rPr>
        <w:t xml:space="preserve">                                                                          </w:t>
      </w:r>
      <w:r>
        <w:rPr>
          <w:i/>
          <w:iCs/>
          <w:sz w:val="28"/>
          <w:szCs w:val="36"/>
        </w:rPr>
        <w:br/>
      </w:r>
    </w:p>
    <w:p w:rsidR="00336681" w:rsidRDefault="00336681">
      <w:pPr>
        <w:rPr>
          <w:i/>
          <w:iCs/>
          <w:sz w:val="28"/>
          <w:szCs w:val="36"/>
        </w:rPr>
      </w:pPr>
      <w:r>
        <w:rPr>
          <w:i/>
          <w:iCs/>
          <w:sz w:val="28"/>
          <w:szCs w:val="36"/>
        </w:rPr>
        <w:br/>
      </w:r>
    </w:p>
    <w:p w:rsidR="00BB2339" w:rsidRDefault="00336681">
      <w:pPr>
        <w:rPr>
          <w:i/>
          <w:iCs/>
          <w:sz w:val="28"/>
          <w:szCs w:val="36"/>
        </w:rPr>
      </w:pPr>
      <w:r>
        <w:rPr>
          <w:i/>
          <w:iCs/>
          <w:sz w:val="28"/>
          <w:szCs w:val="36"/>
        </w:rPr>
        <w:t xml:space="preserve">                                                                         </w:t>
      </w:r>
      <w:r w:rsidR="00CE2266">
        <w:rPr>
          <w:i/>
          <w:iCs/>
          <w:sz w:val="28"/>
          <w:szCs w:val="36"/>
        </w:rPr>
        <w:t>Проект</w:t>
      </w:r>
    </w:p>
    <w:p w:rsidR="00336681" w:rsidRDefault="00336681">
      <w:pPr>
        <w:rPr>
          <w:i/>
          <w:iCs/>
          <w:sz w:val="28"/>
          <w:szCs w:val="36"/>
        </w:rPr>
      </w:pPr>
    </w:p>
    <w:p w:rsidR="00BB2339" w:rsidRDefault="00BB2339">
      <w:pPr>
        <w:rPr>
          <w:i/>
          <w:iCs/>
          <w:sz w:val="28"/>
          <w:szCs w:val="36"/>
        </w:rPr>
      </w:pPr>
    </w:p>
    <w:p w:rsidR="00BB2339" w:rsidRDefault="00CE2266">
      <w:pPr>
        <w:jc w:val="center"/>
        <w:rPr>
          <w:b/>
          <w:bCs/>
          <w:i/>
          <w:iCs/>
          <w:sz w:val="28"/>
          <w:szCs w:val="36"/>
        </w:rPr>
      </w:pPr>
      <w:r>
        <w:rPr>
          <w:b/>
          <w:bCs/>
          <w:i/>
          <w:iCs/>
          <w:sz w:val="28"/>
          <w:szCs w:val="36"/>
        </w:rPr>
        <w:t>ДИАГНОСТИЧЕСКИЙ ИНСТРУМЕНТАРИЙ</w:t>
      </w:r>
    </w:p>
    <w:p w:rsidR="00BB2339" w:rsidRDefault="00BB2339">
      <w:pPr>
        <w:jc w:val="center"/>
        <w:rPr>
          <w:b/>
          <w:bCs/>
          <w:i/>
          <w:iCs/>
          <w:sz w:val="28"/>
          <w:szCs w:val="36"/>
        </w:rPr>
      </w:pPr>
    </w:p>
    <w:p w:rsidR="00BB2339" w:rsidRDefault="00CE2266">
      <w:pPr>
        <w:jc w:val="center"/>
        <w:rPr>
          <w:b/>
          <w:bCs/>
          <w:i/>
          <w:iCs/>
          <w:sz w:val="28"/>
          <w:szCs w:val="36"/>
        </w:rPr>
      </w:pPr>
      <w:r>
        <w:rPr>
          <w:b/>
          <w:bCs/>
          <w:i/>
          <w:iCs/>
          <w:sz w:val="28"/>
          <w:szCs w:val="36"/>
        </w:rPr>
        <w:t>ДЛЯ ИЗУЧЕНИЯ ОБРАЗОВАТЕЛЬНЫХ ПОТРЕБНОСТЕЙ (ЗАПРОСОВ)</w:t>
      </w:r>
    </w:p>
    <w:p w:rsidR="00BB2339" w:rsidRDefault="00CE2266">
      <w:pPr>
        <w:jc w:val="center"/>
        <w:rPr>
          <w:b/>
          <w:bCs/>
          <w:i/>
          <w:iCs/>
          <w:sz w:val="28"/>
          <w:szCs w:val="36"/>
        </w:rPr>
        <w:sectPr w:rsidR="00BB2339">
          <w:type w:val="continuous"/>
          <w:pgSz w:w="11910" w:h="16840"/>
          <w:pgMar w:top="560" w:right="620" w:bottom="280" w:left="460" w:header="720" w:footer="720" w:gutter="0"/>
          <w:cols w:space="720"/>
        </w:sectPr>
      </w:pPr>
      <w:r>
        <w:rPr>
          <w:b/>
          <w:bCs/>
          <w:i/>
          <w:iCs/>
          <w:sz w:val="28"/>
          <w:szCs w:val="36"/>
        </w:rPr>
        <w:t xml:space="preserve">ОБУЧАЮЩИХСЯ И РОДИТЕЛЕЙ (ЗАКОННЫХ ПРЕДСТАВИТЕЛЕЙ) ДЛЯ ПРОЕКТИРОВАНИЯ УЧЕБНОГО ПЛАНА НА УРОВНЕ НОО, ООО И СОО </w:t>
      </w:r>
      <w:proofErr w:type="gramStart"/>
      <w:r>
        <w:rPr>
          <w:b/>
          <w:bCs/>
          <w:i/>
          <w:iCs/>
          <w:sz w:val="28"/>
          <w:szCs w:val="36"/>
        </w:rPr>
        <w:t>В</w:t>
      </w:r>
      <w:proofErr w:type="gramEnd"/>
      <w:r>
        <w:rPr>
          <w:b/>
          <w:bCs/>
          <w:i/>
          <w:iCs/>
          <w:sz w:val="28"/>
          <w:szCs w:val="36"/>
        </w:rPr>
        <w:t xml:space="preserve"> ЧАСТИ, ФОРМИРУЕМОЙ УЧАСТНИКАМИ ОБРАЗОВАТЕЛЬНЫХ ОТНОШЕНИЙ</w:t>
      </w:r>
    </w:p>
    <w:p w:rsidR="00BB2339" w:rsidRDefault="00CE2266">
      <w:pPr>
        <w:pStyle w:val="1"/>
        <w:spacing w:before="75"/>
        <w:ind w:left="1942" w:right="1639"/>
        <w:jc w:val="center"/>
      </w:pPr>
      <w:r>
        <w:lastRenderedPageBreak/>
        <w:t>СОДЕРЖАНИЕ</w:t>
      </w:r>
    </w:p>
    <w:p w:rsidR="00BB2339" w:rsidRDefault="00BB2339">
      <w:pPr>
        <w:pStyle w:val="a4"/>
        <w:rPr>
          <w:b/>
          <w:sz w:val="20"/>
        </w:rPr>
      </w:pPr>
    </w:p>
    <w:p w:rsidR="00BB2339" w:rsidRDefault="00BB2339">
      <w:pPr>
        <w:pStyle w:val="a4"/>
        <w:spacing w:before="3" w:after="1"/>
        <w:rPr>
          <w:b/>
          <w:sz w:val="28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8222"/>
        <w:gridCol w:w="816"/>
      </w:tblGrid>
      <w:tr w:rsidR="00BB2339">
        <w:trPr>
          <w:trHeight w:val="833"/>
        </w:trPr>
        <w:tc>
          <w:tcPr>
            <w:tcW w:w="536" w:type="dxa"/>
          </w:tcPr>
          <w:p w:rsidR="00BB2339" w:rsidRDefault="00CE226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BB2339" w:rsidRDefault="00CE2266" w:rsidP="00336681">
            <w:pPr>
              <w:pStyle w:val="TableParagraph"/>
              <w:tabs>
                <w:tab w:val="left" w:pos="2519"/>
              </w:tabs>
              <w:ind w:left="105" w:righ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Диагностический инструментарий для изучения</w:t>
            </w:r>
            <w:r w:rsidR="003366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образовательных</w:t>
            </w:r>
            <w:r w:rsidR="003366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запросов и образовательных потребностей</w:t>
            </w:r>
            <w:r w:rsidR="003366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родителей</w:t>
            </w:r>
            <w:r w:rsidR="003366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обучающихся</w:t>
            </w:r>
            <w:r w:rsidR="003366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 уровне</w:t>
            </w:r>
            <w:r w:rsidR="003366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начального</w:t>
            </w:r>
            <w:r w:rsidR="003366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общего</w:t>
            </w:r>
            <w:r w:rsidR="003366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образовани</w:t>
            </w:r>
            <w:proofErr w:type="gramStart"/>
            <w:r>
              <w:rPr>
                <w:b/>
                <w:sz w:val="24"/>
                <w:szCs w:val="24"/>
              </w:rPr>
              <w:t>я(</w:t>
            </w:r>
            <w:proofErr w:type="gramEnd"/>
            <w:r>
              <w:rPr>
                <w:b/>
                <w:sz w:val="24"/>
                <w:szCs w:val="24"/>
              </w:rPr>
              <w:t>НОО)</w:t>
            </w:r>
          </w:p>
        </w:tc>
        <w:tc>
          <w:tcPr>
            <w:tcW w:w="816" w:type="dxa"/>
          </w:tcPr>
          <w:p w:rsidR="00BB2339" w:rsidRDefault="00CE2266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B2339">
        <w:trPr>
          <w:trHeight w:val="463"/>
        </w:trPr>
        <w:tc>
          <w:tcPr>
            <w:tcW w:w="536" w:type="dxa"/>
          </w:tcPr>
          <w:p w:rsidR="00BB2339" w:rsidRDefault="00BB23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BB2339" w:rsidRDefault="00336681" w:rsidP="00336681">
            <w:pPr>
              <w:pStyle w:val="TableParagraph"/>
              <w:tabs>
                <w:tab w:val="left" w:pos="1791"/>
              </w:tabs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Анкета№1</w:t>
            </w:r>
            <w:r w:rsidR="00CE2266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CE2266">
              <w:rPr>
                <w:sz w:val="24"/>
                <w:szCs w:val="24"/>
              </w:rPr>
              <w:t>изучения</w:t>
            </w:r>
            <w:r>
              <w:rPr>
                <w:sz w:val="24"/>
                <w:szCs w:val="24"/>
              </w:rPr>
              <w:t xml:space="preserve"> </w:t>
            </w:r>
            <w:r w:rsidR="00CE2266">
              <w:rPr>
                <w:sz w:val="24"/>
                <w:szCs w:val="24"/>
              </w:rPr>
              <w:t>запросов</w:t>
            </w:r>
            <w:r>
              <w:rPr>
                <w:sz w:val="24"/>
                <w:szCs w:val="24"/>
              </w:rPr>
              <w:t xml:space="preserve"> </w:t>
            </w:r>
            <w:r w:rsidR="00CE226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CE2266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="00CE2266">
              <w:rPr>
                <w:sz w:val="24"/>
                <w:szCs w:val="24"/>
              </w:rPr>
              <w:t>потребностей</w:t>
            </w:r>
            <w:r>
              <w:rPr>
                <w:sz w:val="24"/>
                <w:szCs w:val="24"/>
              </w:rPr>
              <w:t xml:space="preserve"> </w:t>
            </w:r>
            <w:r w:rsidR="00CE2266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</w:t>
            </w:r>
            <w:r w:rsidR="00CE2266">
              <w:rPr>
                <w:sz w:val="24"/>
                <w:szCs w:val="24"/>
              </w:rPr>
              <w:t>будущих</w:t>
            </w:r>
            <w:r>
              <w:rPr>
                <w:sz w:val="24"/>
                <w:szCs w:val="24"/>
              </w:rPr>
              <w:t xml:space="preserve"> </w:t>
            </w:r>
            <w:r w:rsidR="00CE2266"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816" w:type="dxa"/>
          </w:tcPr>
          <w:p w:rsidR="00BB2339" w:rsidRDefault="00CE2266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B2339">
        <w:trPr>
          <w:trHeight w:val="480"/>
        </w:trPr>
        <w:tc>
          <w:tcPr>
            <w:tcW w:w="536" w:type="dxa"/>
          </w:tcPr>
          <w:p w:rsidR="00BB2339" w:rsidRDefault="00BB23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BB2339" w:rsidRDefault="00336681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Анкета№2для изучения </w:t>
            </w:r>
            <w:r w:rsidR="00CE2266">
              <w:rPr>
                <w:sz w:val="24"/>
                <w:szCs w:val="24"/>
              </w:rPr>
              <w:t>запросов</w:t>
            </w:r>
            <w:r>
              <w:rPr>
                <w:sz w:val="24"/>
                <w:szCs w:val="24"/>
              </w:rPr>
              <w:t xml:space="preserve"> </w:t>
            </w:r>
            <w:r w:rsidR="00CE226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CE2266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="00CE2266">
              <w:rPr>
                <w:sz w:val="24"/>
                <w:szCs w:val="24"/>
              </w:rPr>
              <w:t>потребностей</w:t>
            </w:r>
            <w:r>
              <w:rPr>
                <w:sz w:val="24"/>
                <w:szCs w:val="24"/>
              </w:rPr>
              <w:t xml:space="preserve"> </w:t>
            </w:r>
            <w:r w:rsidR="00CE2266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</w:t>
            </w:r>
            <w:r w:rsidR="00CE226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CE2266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="00CE2266">
              <w:rPr>
                <w:sz w:val="24"/>
                <w:szCs w:val="24"/>
              </w:rPr>
              <w:t>НОО(1-3класс)</w:t>
            </w:r>
          </w:p>
        </w:tc>
        <w:tc>
          <w:tcPr>
            <w:tcW w:w="816" w:type="dxa"/>
          </w:tcPr>
          <w:p w:rsidR="00BB2339" w:rsidRDefault="00CE2266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B2339">
        <w:trPr>
          <w:trHeight w:val="561"/>
        </w:trPr>
        <w:tc>
          <w:tcPr>
            <w:tcW w:w="536" w:type="dxa"/>
          </w:tcPr>
          <w:p w:rsidR="00BB2339" w:rsidRDefault="00BB23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BB2339" w:rsidRDefault="00336681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Анкета№3для изучения </w:t>
            </w:r>
            <w:r w:rsidR="00CE2266">
              <w:rPr>
                <w:sz w:val="24"/>
                <w:szCs w:val="24"/>
              </w:rPr>
              <w:t>запросов</w:t>
            </w:r>
            <w:r>
              <w:rPr>
                <w:sz w:val="24"/>
                <w:szCs w:val="24"/>
              </w:rPr>
              <w:t xml:space="preserve"> </w:t>
            </w:r>
            <w:r w:rsidR="00CE226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CE2266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="00CE2266">
              <w:rPr>
                <w:sz w:val="24"/>
                <w:szCs w:val="24"/>
              </w:rPr>
              <w:t>потребностей</w:t>
            </w:r>
            <w:r>
              <w:rPr>
                <w:sz w:val="24"/>
                <w:szCs w:val="24"/>
              </w:rPr>
              <w:t xml:space="preserve"> </w:t>
            </w:r>
            <w:r w:rsidR="00CE2266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="00CE2266">
              <w:rPr>
                <w:sz w:val="24"/>
                <w:szCs w:val="24"/>
              </w:rPr>
              <w:t>НОО</w:t>
            </w:r>
          </w:p>
        </w:tc>
        <w:tc>
          <w:tcPr>
            <w:tcW w:w="816" w:type="dxa"/>
          </w:tcPr>
          <w:p w:rsidR="00BB2339" w:rsidRDefault="00CE2266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B2339">
        <w:trPr>
          <w:trHeight w:val="1118"/>
        </w:trPr>
        <w:tc>
          <w:tcPr>
            <w:tcW w:w="536" w:type="dxa"/>
          </w:tcPr>
          <w:p w:rsidR="00BB2339" w:rsidRDefault="00CE226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BB2339" w:rsidRDefault="00CE2266" w:rsidP="00336681">
            <w:pPr>
              <w:pStyle w:val="TableParagraph"/>
              <w:ind w:left="105" w:rightChars="32" w:right="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Диагностический инструментарий для изучения</w:t>
            </w:r>
            <w:r w:rsidR="003366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образовательных</w:t>
            </w:r>
            <w:r w:rsidR="003366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интересов</w:t>
            </w:r>
            <w:r w:rsidR="003366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родителей</w:t>
            </w:r>
            <w:r w:rsidR="003366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обучающихся,</w:t>
            </w:r>
            <w:r w:rsidR="003366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запросов</w:t>
            </w:r>
            <w:r w:rsidR="003366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 w:rsidR="003366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образовательных</w:t>
            </w:r>
            <w:r w:rsidR="00336681"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потребностей</w:t>
            </w:r>
            <w:proofErr w:type="gramEnd"/>
            <w:r w:rsidR="003366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обучающихся</w:t>
            </w:r>
            <w:r w:rsidR="00336681">
              <w:rPr>
                <w:b/>
                <w:sz w:val="24"/>
                <w:szCs w:val="24"/>
              </w:rPr>
              <w:t xml:space="preserve"> на </w:t>
            </w:r>
            <w:r>
              <w:rPr>
                <w:b/>
                <w:sz w:val="24"/>
                <w:szCs w:val="24"/>
              </w:rPr>
              <w:t>уровне</w:t>
            </w:r>
            <w:r w:rsidR="003366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основного</w:t>
            </w:r>
            <w:r w:rsidR="003366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общего</w:t>
            </w:r>
            <w:r w:rsidR="003366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образования</w:t>
            </w:r>
            <w:r w:rsidR="003366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(ООО)</w:t>
            </w:r>
          </w:p>
        </w:tc>
        <w:tc>
          <w:tcPr>
            <w:tcW w:w="816" w:type="dxa"/>
          </w:tcPr>
          <w:p w:rsidR="00BB2339" w:rsidRDefault="00CE2266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B2339">
        <w:trPr>
          <w:trHeight w:val="679"/>
        </w:trPr>
        <w:tc>
          <w:tcPr>
            <w:tcW w:w="536" w:type="dxa"/>
          </w:tcPr>
          <w:p w:rsidR="00BB2339" w:rsidRDefault="00BB23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BB2339" w:rsidRDefault="00CE2266" w:rsidP="00336681">
            <w:pPr>
              <w:pStyle w:val="TableParagraph"/>
              <w:ind w:left="105" w:rightChars="32"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Анкета № 4для изучения запросов и образовательных</w:t>
            </w:r>
            <w:r w:rsidR="003366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потребностей</w:t>
            </w:r>
            <w:r w:rsidR="003366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 ООО(4-8 класс).</w:t>
            </w:r>
          </w:p>
        </w:tc>
        <w:tc>
          <w:tcPr>
            <w:tcW w:w="816" w:type="dxa"/>
          </w:tcPr>
          <w:p w:rsidR="00BB2339" w:rsidRDefault="00CE2266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B2339">
        <w:trPr>
          <w:trHeight w:val="809"/>
        </w:trPr>
        <w:tc>
          <w:tcPr>
            <w:tcW w:w="536" w:type="dxa"/>
          </w:tcPr>
          <w:p w:rsidR="00BB2339" w:rsidRDefault="00BB23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BB2339" w:rsidRDefault="00CE2266" w:rsidP="00336681">
            <w:pPr>
              <w:pStyle w:val="TableParagraph"/>
              <w:ind w:left="105" w:rightChars="32" w:right="7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Анкета № 5для изучения запросов и образовательных</w:t>
            </w:r>
            <w:r w:rsidR="00C839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потребностей</w:t>
            </w:r>
            <w:r w:rsidR="00C839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 w:rsidR="00C839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 w:rsidR="00C839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ООО</w:t>
            </w:r>
            <w:r w:rsidR="00C839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(разработка</w:t>
            </w:r>
            <w:r w:rsidR="00C839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C839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уточнение</w:t>
            </w:r>
            <w:r w:rsidR="00C839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перечня</w:t>
            </w:r>
            <w:r w:rsidR="00C839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востребованных</w:t>
            </w:r>
            <w:r w:rsidR="00C839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элективных</w:t>
            </w:r>
            <w:r w:rsidR="00C839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курсов.</w:t>
            </w:r>
            <w:proofErr w:type="gramEnd"/>
            <w:r w:rsidR="00C839ED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ФГОС)</w:t>
            </w:r>
            <w:proofErr w:type="gramEnd"/>
          </w:p>
        </w:tc>
        <w:tc>
          <w:tcPr>
            <w:tcW w:w="816" w:type="dxa"/>
          </w:tcPr>
          <w:p w:rsidR="00BB2339" w:rsidRDefault="00CE2266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B2339">
        <w:trPr>
          <w:trHeight w:val="1161"/>
        </w:trPr>
        <w:tc>
          <w:tcPr>
            <w:tcW w:w="536" w:type="dxa"/>
          </w:tcPr>
          <w:p w:rsidR="00BB2339" w:rsidRDefault="00CE226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:rsidR="00BB2339" w:rsidRPr="00033235" w:rsidRDefault="00CE2266" w:rsidP="00033235">
            <w:pPr>
              <w:pStyle w:val="TableParagraph"/>
              <w:tabs>
                <w:tab w:val="left" w:pos="5618"/>
              </w:tabs>
              <w:ind w:left="105" w:rightChars="32" w:right="70"/>
              <w:rPr>
                <w:sz w:val="24"/>
                <w:szCs w:val="24"/>
              </w:rPr>
            </w:pPr>
            <w:r w:rsidRPr="00033235">
              <w:rPr>
                <w:sz w:val="24"/>
                <w:szCs w:val="24"/>
              </w:rPr>
              <w:t>Диагностический инструментарий для изучения</w:t>
            </w:r>
            <w:r w:rsidR="00336681" w:rsidRPr="00033235">
              <w:rPr>
                <w:sz w:val="24"/>
                <w:szCs w:val="24"/>
              </w:rPr>
              <w:t xml:space="preserve"> </w:t>
            </w:r>
            <w:r w:rsidRPr="00033235">
              <w:rPr>
                <w:sz w:val="24"/>
                <w:szCs w:val="24"/>
              </w:rPr>
              <w:t>образовательных интересов обучающихся, запросов и</w:t>
            </w:r>
            <w:r w:rsidR="00336681" w:rsidRPr="00033235">
              <w:rPr>
                <w:sz w:val="24"/>
                <w:szCs w:val="24"/>
              </w:rPr>
              <w:t xml:space="preserve"> </w:t>
            </w:r>
            <w:r w:rsidRPr="00033235">
              <w:rPr>
                <w:sz w:val="24"/>
                <w:szCs w:val="24"/>
              </w:rPr>
              <w:t>образовательных потребностей родителей обучающихся</w:t>
            </w:r>
            <w:r w:rsidR="00336681" w:rsidRPr="00033235">
              <w:rPr>
                <w:sz w:val="24"/>
                <w:szCs w:val="24"/>
              </w:rPr>
              <w:t xml:space="preserve"> </w:t>
            </w:r>
            <w:r w:rsidRPr="00033235">
              <w:rPr>
                <w:sz w:val="24"/>
                <w:szCs w:val="24"/>
              </w:rPr>
              <w:t>МБОУ «</w:t>
            </w:r>
            <w:r w:rsidR="00336681" w:rsidRPr="00033235">
              <w:rPr>
                <w:sz w:val="24"/>
                <w:szCs w:val="24"/>
              </w:rPr>
              <w:t xml:space="preserve"> </w:t>
            </w:r>
            <w:proofErr w:type="spellStart"/>
            <w:r w:rsidR="00033235" w:rsidRPr="00033235">
              <w:rPr>
                <w:sz w:val="24"/>
                <w:szCs w:val="24"/>
              </w:rPr>
              <w:t>Мекенская</w:t>
            </w:r>
            <w:proofErr w:type="spellEnd"/>
            <w:r w:rsidR="00033235" w:rsidRPr="00033235">
              <w:rPr>
                <w:sz w:val="24"/>
                <w:szCs w:val="24"/>
              </w:rPr>
              <w:t xml:space="preserve"> СОШ</w:t>
            </w:r>
            <w:r w:rsidRPr="00033235">
              <w:rPr>
                <w:color w:val="0000FF"/>
                <w:sz w:val="24"/>
                <w:szCs w:val="24"/>
              </w:rPr>
              <w:t xml:space="preserve">» </w:t>
            </w:r>
            <w:r w:rsidRPr="00033235">
              <w:rPr>
                <w:sz w:val="24"/>
                <w:szCs w:val="24"/>
              </w:rPr>
              <w:t xml:space="preserve"> на</w:t>
            </w:r>
            <w:r w:rsidR="00336681" w:rsidRPr="00033235">
              <w:rPr>
                <w:sz w:val="24"/>
                <w:szCs w:val="24"/>
              </w:rPr>
              <w:t xml:space="preserve"> </w:t>
            </w:r>
            <w:r w:rsidRPr="00033235">
              <w:rPr>
                <w:sz w:val="24"/>
                <w:szCs w:val="24"/>
              </w:rPr>
              <w:t>уровне</w:t>
            </w:r>
            <w:r w:rsidR="00336681" w:rsidRPr="00033235">
              <w:rPr>
                <w:sz w:val="24"/>
                <w:szCs w:val="24"/>
              </w:rPr>
              <w:t xml:space="preserve"> среднего </w:t>
            </w:r>
            <w:r w:rsidRPr="00033235">
              <w:rPr>
                <w:sz w:val="24"/>
                <w:szCs w:val="24"/>
              </w:rPr>
              <w:t>общего</w:t>
            </w:r>
            <w:r w:rsidR="00336681" w:rsidRPr="00033235">
              <w:rPr>
                <w:sz w:val="24"/>
                <w:szCs w:val="24"/>
              </w:rPr>
              <w:t xml:space="preserve"> </w:t>
            </w:r>
            <w:r w:rsidRPr="00033235">
              <w:rPr>
                <w:sz w:val="24"/>
                <w:szCs w:val="24"/>
              </w:rPr>
              <w:t>образовани</w:t>
            </w:r>
            <w:proofErr w:type="gramStart"/>
            <w:r w:rsidRPr="00033235">
              <w:rPr>
                <w:sz w:val="24"/>
                <w:szCs w:val="24"/>
              </w:rPr>
              <w:t>я(</w:t>
            </w:r>
            <w:proofErr w:type="gramEnd"/>
            <w:r w:rsidRPr="00033235">
              <w:rPr>
                <w:sz w:val="24"/>
                <w:szCs w:val="24"/>
              </w:rPr>
              <w:t>СОО)</w:t>
            </w:r>
          </w:p>
        </w:tc>
        <w:tc>
          <w:tcPr>
            <w:tcW w:w="816" w:type="dxa"/>
          </w:tcPr>
          <w:p w:rsidR="00BB2339" w:rsidRDefault="00CE2266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B2339">
        <w:trPr>
          <w:trHeight w:val="388"/>
        </w:trPr>
        <w:tc>
          <w:tcPr>
            <w:tcW w:w="536" w:type="dxa"/>
          </w:tcPr>
          <w:p w:rsidR="00BB2339" w:rsidRDefault="00CE226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:rsidR="00BB2339" w:rsidRPr="00033235" w:rsidRDefault="00CE2266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033235">
              <w:rPr>
                <w:sz w:val="24"/>
                <w:szCs w:val="24"/>
              </w:rPr>
              <w:t>Приложение.</w:t>
            </w:r>
            <w:r w:rsidR="00336681" w:rsidRPr="00033235">
              <w:rPr>
                <w:sz w:val="24"/>
                <w:szCs w:val="24"/>
              </w:rPr>
              <w:t xml:space="preserve"> </w:t>
            </w:r>
            <w:r w:rsidRPr="00033235">
              <w:rPr>
                <w:sz w:val="24"/>
                <w:szCs w:val="24"/>
              </w:rPr>
              <w:t>Перечень</w:t>
            </w:r>
            <w:r w:rsidR="00336681" w:rsidRPr="00033235">
              <w:rPr>
                <w:sz w:val="24"/>
                <w:szCs w:val="24"/>
              </w:rPr>
              <w:t xml:space="preserve"> </w:t>
            </w:r>
            <w:r w:rsidRPr="00033235">
              <w:rPr>
                <w:sz w:val="24"/>
                <w:szCs w:val="24"/>
              </w:rPr>
              <w:t>предметов,</w:t>
            </w:r>
            <w:r w:rsidR="00336681" w:rsidRPr="00033235">
              <w:rPr>
                <w:sz w:val="24"/>
                <w:szCs w:val="24"/>
              </w:rPr>
              <w:t xml:space="preserve"> </w:t>
            </w:r>
            <w:r w:rsidRPr="00033235">
              <w:rPr>
                <w:sz w:val="24"/>
                <w:szCs w:val="24"/>
              </w:rPr>
              <w:t>элективных курсов</w:t>
            </w:r>
            <w:r w:rsidR="00336681" w:rsidRPr="00033235">
              <w:rPr>
                <w:sz w:val="24"/>
                <w:szCs w:val="24"/>
              </w:rPr>
              <w:t xml:space="preserve"> </w:t>
            </w:r>
            <w:r w:rsidRPr="00033235">
              <w:rPr>
                <w:sz w:val="24"/>
                <w:szCs w:val="24"/>
              </w:rPr>
              <w:t xml:space="preserve">по выбору </w:t>
            </w:r>
          </w:p>
        </w:tc>
        <w:tc>
          <w:tcPr>
            <w:tcW w:w="816" w:type="dxa"/>
          </w:tcPr>
          <w:p w:rsidR="00BB2339" w:rsidRDefault="00BB233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B2339" w:rsidRDefault="00BB2339">
      <w:pPr>
        <w:rPr>
          <w:sz w:val="28"/>
        </w:rPr>
        <w:sectPr w:rsidR="00BB2339">
          <w:footerReference w:type="default" r:id="rId9"/>
          <w:pgSz w:w="11910" w:h="16840"/>
          <w:pgMar w:top="1300" w:right="620" w:bottom="1080" w:left="460" w:header="0" w:footer="884" w:gutter="0"/>
          <w:pgNumType w:start="2"/>
          <w:cols w:space="720"/>
        </w:sectPr>
      </w:pPr>
    </w:p>
    <w:p w:rsidR="00BB2339" w:rsidRDefault="00BB2339">
      <w:pPr>
        <w:pStyle w:val="a4"/>
        <w:rPr>
          <w:b/>
          <w:sz w:val="20"/>
        </w:rPr>
      </w:pPr>
    </w:p>
    <w:p w:rsidR="00BB2339" w:rsidRDefault="00BB2339">
      <w:pPr>
        <w:pStyle w:val="a4"/>
        <w:rPr>
          <w:b/>
          <w:sz w:val="20"/>
        </w:rPr>
      </w:pPr>
    </w:p>
    <w:p w:rsidR="00BB2339" w:rsidRDefault="00BB2339">
      <w:pPr>
        <w:pStyle w:val="a4"/>
        <w:spacing w:before="10"/>
        <w:rPr>
          <w:b/>
          <w:sz w:val="23"/>
        </w:rPr>
      </w:pPr>
    </w:p>
    <w:p w:rsidR="00BB2339" w:rsidRDefault="00CE2266">
      <w:pPr>
        <w:numPr>
          <w:ilvl w:val="0"/>
          <w:numId w:val="1"/>
        </w:numPr>
        <w:spacing w:before="90"/>
        <w:ind w:left="1254" w:right="232" w:hanging="360"/>
        <w:jc w:val="center"/>
        <w:rPr>
          <w:b/>
          <w:spacing w:val="1"/>
          <w:sz w:val="24"/>
        </w:rPr>
      </w:pPr>
      <w:r>
        <w:rPr>
          <w:b/>
          <w:sz w:val="24"/>
        </w:rPr>
        <w:t>Диагностический инструментарий для изучения образовательных запросов</w:t>
      </w:r>
    </w:p>
    <w:p w:rsidR="00BB2339" w:rsidRDefault="00CE2266">
      <w:pPr>
        <w:spacing w:before="90"/>
        <w:ind w:left="894" w:right="232"/>
        <w:jc w:val="center"/>
        <w:rPr>
          <w:b/>
          <w:sz w:val="24"/>
        </w:rPr>
      </w:pPr>
      <w:r>
        <w:rPr>
          <w:b/>
          <w:sz w:val="24"/>
        </w:rPr>
        <w:t>и образовательных потребностей обучающихся на уровне начального общего образования (НОО)</w:t>
      </w:r>
    </w:p>
    <w:p w:rsidR="00BB2339" w:rsidRDefault="00BB2339">
      <w:pPr>
        <w:pStyle w:val="a4"/>
        <w:spacing w:before="5"/>
        <w:rPr>
          <w:b/>
        </w:rPr>
      </w:pPr>
    </w:p>
    <w:p w:rsidR="00BB2339" w:rsidRDefault="00CE2266">
      <w:pPr>
        <w:pStyle w:val="1"/>
        <w:tabs>
          <w:tab w:val="left" w:pos="2149"/>
        </w:tabs>
        <w:spacing w:line="235" w:lineRule="auto"/>
        <w:ind w:right="229"/>
        <w:jc w:val="left"/>
        <w:rPr>
          <w:b w:val="0"/>
        </w:rPr>
      </w:pPr>
      <w:r>
        <w:t>Анкета№1</w:t>
      </w:r>
      <w:r>
        <w:tab/>
        <w:t>для изучения запросов и образовательных потребностей родителей будущих первоклассников</w:t>
      </w:r>
      <w:r>
        <w:rPr>
          <w:b w:val="0"/>
        </w:rPr>
        <w:t>.</w:t>
      </w:r>
    </w:p>
    <w:p w:rsidR="00BB2339" w:rsidRDefault="00BB2339"/>
    <w:p w:rsidR="00BB2339" w:rsidRDefault="00CE2266">
      <w:pPr>
        <w:pStyle w:val="a6"/>
        <w:numPr>
          <w:ilvl w:val="0"/>
          <w:numId w:val="2"/>
        </w:numPr>
        <w:tabs>
          <w:tab w:val="left" w:pos="834"/>
        </w:tabs>
        <w:spacing w:before="2"/>
        <w:ind w:right="4444" w:firstLine="60"/>
        <w:rPr>
          <w:sz w:val="24"/>
        </w:rPr>
      </w:pPr>
      <w:r>
        <w:rPr>
          <w:sz w:val="24"/>
        </w:rPr>
        <w:t xml:space="preserve">Получил ли Ваш ребенок </w:t>
      </w:r>
      <w:proofErr w:type="spellStart"/>
      <w:r>
        <w:rPr>
          <w:sz w:val="24"/>
        </w:rPr>
        <w:t>предшкольную</w:t>
      </w:r>
      <w:proofErr w:type="spellEnd"/>
      <w:r>
        <w:rPr>
          <w:sz w:val="24"/>
        </w:rPr>
        <w:t xml:space="preserve"> подготовку?</w:t>
      </w:r>
      <w:r>
        <w:rPr>
          <w:sz w:val="24"/>
        </w:rPr>
        <w:br/>
        <w:t>а</w:t>
      </w:r>
      <w:proofErr w:type="gramStart"/>
      <w:r>
        <w:rPr>
          <w:sz w:val="24"/>
        </w:rPr>
        <w:t>)Д</w:t>
      </w:r>
      <w:proofErr w:type="gramEnd"/>
      <w:r>
        <w:rPr>
          <w:sz w:val="24"/>
        </w:rPr>
        <w:t>а</w:t>
      </w:r>
    </w:p>
    <w:p w:rsidR="00BB2339" w:rsidRDefault="00CE2266">
      <w:pPr>
        <w:pStyle w:val="a4"/>
        <w:ind w:left="533"/>
      </w:pPr>
      <w:r>
        <w:t>б</w:t>
      </w:r>
      <w:proofErr w:type="gramStart"/>
      <w:r>
        <w:t>)Н</w:t>
      </w:r>
      <w:proofErr w:type="gramEnd"/>
      <w:r>
        <w:t>ет</w:t>
      </w:r>
    </w:p>
    <w:p w:rsidR="00BB2339" w:rsidRDefault="00CE2266">
      <w:pPr>
        <w:pStyle w:val="a6"/>
        <w:numPr>
          <w:ilvl w:val="0"/>
          <w:numId w:val="2"/>
        </w:numPr>
        <w:tabs>
          <w:tab w:val="left" w:pos="774"/>
        </w:tabs>
        <w:ind w:right="572" w:firstLine="0"/>
        <w:rPr>
          <w:sz w:val="24"/>
        </w:rPr>
      </w:pPr>
      <w:r>
        <w:rPr>
          <w:sz w:val="24"/>
        </w:rPr>
        <w:t>Посещает ли Ваш ребенок учреждения дополнительного образования, музыкальные школ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студии),спортивно-оздоровительные учреждения?</w:t>
      </w:r>
    </w:p>
    <w:p w:rsidR="00BB2339" w:rsidRDefault="00CE2266">
      <w:pPr>
        <w:pStyle w:val="a4"/>
        <w:tabs>
          <w:tab w:val="left" w:pos="10461"/>
        </w:tabs>
        <w:ind w:left="533" w:right="362"/>
      </w:pPr>
      <w:r>
        <w:t>а</w:t>
      </w:r>
      <w:proofErr w:type="gramStart"/>
      <w:r>
        <w:t>)Д</w:t>
      </w:r>
      <w:proofErr w:type="gramEnd"/>
      <w:r>
        <w:t>а (какие)</w:t>
      </w:r>
      <w:r>
        <w:rPr>
          <w:u w:val="single"/>
        </w:rPr>
        <w:tab/>
      </w:r>
      <w:r>
        <w:t xml:space="preserve"> б)Нет</w:t>
      </w:r>
    </w:p>
    <w:p w:rsidR="00BB2339" w:rsidRDefault="00CE2266">
      <w:pPr>
        <w:pStyle w:val="a6"/>
        <w:numPr>
          <w:ilvl w:val="0"/>
          <w:numId w:val="2"/>
        </w:numPr>
        <w:tabs>
          <w:tab w:val="left" w:pos="774"/>
        </w:tabs>
        <w:spacing w:before="1"/>
        <w:ind w:left="773" w:hanging="241"/>
        <w:rPr>
          <w:sz w:val="24"/>
        </w:rPr>
      </w:pPr>
      <w:r>
        <w:rPr>
          <w:sz w:val="24"/>
        </w:rPr>
        <w:t>Чем</w:t>
      </w:r>
      <w:r w:rsidR="00D770EF">
        <w:rPr>
          <w:sz w:val="24"/>
        </w:rPr>
        <w:t xml:space="preserve"> </w:t>
      </w:r>
      <w:r>
        <w:rPr>
          <w:sz w:val="24"/>
        </w:rPr>
        <w:t>интересуется</w:t>
      </w:r>
      <w:r w:rsidR="00D770EF">
        <w:rPr>
          <w:sz w:val="24"/>
        </w:rPr>
        <w:t xml:space="preserve"> </w:t>
      </w:r>
      <w:r>
        <w:rPr>
          <w:sz w:val="24"/>
        </w:rPr>
        <w:t>Ваш</w:t>
      </w:r>
      <w:r w:rsidR="00D770EF">
        <w:rPr>
          <w:sz w:val="24"/>
        </w:rPr>
        <w:t xml:space="preserve"> </w:t>
      </w:r>
      <w:r>
        <w:rPr>
          <w:sz w:val="24"/>
        </w:rPr>
        <w:t>ребенок? Постоянны</w:t>
      </w:r>
      <w:r w:rsidR="00D770EF">
        <w:rPr>
          <w:sz w:val="24"/>
        </w:rPr>
        <w:t xml:space="preserve"> </w:t>
      </w:r>
      <w:r>
        <w:rPr>
          <w:sz w:val="24"/>
        </w:rPr>
        <w:t>ли</w:t>
      </w:r>
      <w:r w:rsidR="00D770EF">
        <w:rPr>
          <w:sz w:val="24"/>
        </w:rPr>
        <w:t xml:space="preserve"> </w:t>
      </w:r>
      <w:r>
        <w:rPr>
          <w:sz w:val="24"/>
        </w:rPr>
        <w:t>его</w:t>
      </w:r>
      <w:r w:rsidR="00D770EF">
        <w:rPr>
          <w:sz w:val="24"/>
        </w:rPr>
        <w:t xml:space="preserve"> </w:t>
      </w:r>
      <w:r>
        <w:rPr>
          <w:sz w:val="24"/>
        </w:rPr>
        <w:t>интересы?</w:t>
      </w:r>
    </w:p>
    <w:p w:rsidR="00BB2339" w:rsidRDefault="00033235">
      <w:pPr>
        <w:pStyle w:val="a4"/>
        <w:spacing w:before="8"/>
        <w:rPr>
          <w:sz w:val="19"/>
        </w:rPr>
      </w:pPr>
      <w:r>
        <w:pict>
          <v:shape id="_x0000_s1026" style="position:absolute;margin-left:49.65pt;margin-top:13.5pt;width:498.05pt;height:.1pt;z-index:-251661824;mso-wrap-distance-top:0;mso-wrap-distance-bottom:0;mso-position-horizontal-relative:page;mso-width-relative:page;mso-height-relative:page" coordorigin="994,271" coordsize="9961,0" path="m994,271r9961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49.65pt;margin-top:27.3pt;width:498.05pt;height:.1pt;z-index:-251660800;mso-wrap-distance-top:0;mso-wrap-distance-bottom:0;mso-position-horizontal-relative:page;mso-width-relative:page;mso-height-relative:page" coordorigin="994,547" coordsize="9961,0" path="m994,547r9961,e" filled="f" strokeweight=".48pt">
            <v:path arrowok="t"/>
            <w10:wrap type="topAndBottom" anchorx="page"/>
          </v:shape>
        </w:pict>
      </w:r>
    </w:p>
    <w:p w:rsidR="00BB2339" w:rsidRDefault="00BB2339">
      <w:pPr>
        <w:pStyle w:val="a4"/>
        <w:spacing w:before="2"/>
        <w:rPr>
          <w:sz w:val="17"/>
        </w:rPr>
      </w:pPr>
    </w:p>
    <w:p w:rsidR="00BB2339" w:rsidRDefault="00BB2339">
      <w:pPr>
        <w:pStyle w:val="a4"/>
        <w:spacing w:before="7"/>
        <w:rPr>
          <w:sz w:val="13"/>
        </w:rPr>
      </w:pPr>
    </w:p>
    <w:p w:rsidR="00BB2339" w:rsidRDefault="00CE2266">
      <w:pPr>
        <w:pStyle w:val="a6"/>
        <w:numPr>
          <w:ilvl w:val="0"/>
          <w:numId w:val="2"/>
        </w:numPr>
        <w:tabs>
          <w:tab w:val="left" w:pos="834"/>
        </w:tabs>
        <w:spacing w:before="90"/>
        <w:ind w:left="833" w:hanging="301"/>
        <w:rPr>
          <w:sz w:val="24"/>
        </w:rPr>
      </w:pPr>
      <w:r>
        <w:rPr>
          <w:sz w:val="24"/>
        </w:rPr>
        <w:t>Считаете</w:t>
      </w:r>
      <w:r w:rsidR="00D770EF">
        <w:rPr>
          <w:sz w:val="24"/>
        </w:rPr>
        <w:t xml:space="preserve"> </w:t>
      </w:r>
      <w:r>
        <w:rPr>
          <w:sz w:val="24"/>
        </w:rPr>
        <w:t>ли</w:t>
      </w:r>
      <w:r w:rsidR="00D770EF">
        <w:rPr>
          <w:sz w:val="24"/>
        </w:rPr>
        <w:t xml:space="preserve"> </w:t>
      </w:r>
      <w:r>
        <w:rPr>
          <w:sz w:val="24"/>
        </w:rPr>
        <w:t>Вы,</w:t>
      </w:r>
      <w:r w:rsidR="00D770EF">
        <w:rPr>
          <w:sz w:val="24"/>
        </w:rPr>
        <w:t xml:space="preserve"> </w:t>
      </w:r>
      <w:r>
        <w:rPr>
          <w:sz w:val="24"/>
        </w:rPr>
        <w:t>что</w:t>
      </w:r>
      <w:r w:rsidR="00D770EF">
        <w:rPr>
          <w:sz w:val="24"/>
        </w:rPr>
        <w:t xml:space="preserve"> </w:t>
      </w:r>
      <w:r>
        <w:rPr>
          <w:sz w:val="24"/>
        </w:rPr>
        <w:t>у</w:t>
      </w:r>
      <w:r w:rsidR="00D770EF">
        <w:rPr>
          <w:sz w:val="24"/>
        </w:rPr>
        <w:t xml:space="preserve"> </w:t>
      </w:r>
      <w:r>
        <w:rPr>
          <w:sz w:val="24"/>
        </w:rPr>
        <w:t>Вашего</w:t>
      </w:r>
      <w:r w:rsidR="00D770EF">
        <w:rPr>
          <w:sz w:val="24"/>
        </w:rPr>
        <w:t xml:space="preserve"> </w:t>
      </w:r>
      <w:r>
        <w:rPr>
          <w:sz w:val="24"/>
        </w:rPr>
        <w:t>ребенка</w:t>
      </w:r>
      <w:r w:rsidR="00D770EF">
        <w:rPr>
          <w:sz w:val="24"/>
        </w:rPr>
        <w:t xml:space="preserve"> </w:t>
      </w:r>
      <w:r>
        <w:rPr>
          <w:sz w:val="24"/>
        </w:rPr>
        <w:t>есть</w:t>
      </w:r>
      <w:r w:rsidR="00D770EF">
        <w:rPr>
          <w:sz w:val="24"/>
        </w:rPr>
        <w:t xml:space="preserve"> </w:t>
      </w:r>
      <w:r>
        <w:rPr>
          <w:sz w:val="24"/>
        </w:rPr>
        <w:t>особые</w:t>
      </w:r>
      <w:r w:rsidR="00D770EF">
        <w:rPr>
          <w:sz w:val="24"/>
        </w:rPr>
        <w:t xml:space="preserve"> </w:t>
      </w:r>
      <w:r>
        <w:rPr>
          <w:sz w:val="24"/>
        </w:rPr>
        <w:t>таланты,</w:t>
      </w:r>
      <w:r w:rsidR="00D770EF">
        <w:rPr>
          <w:sz w:val="24"/>
        </w:rPr>
        <w:t xml:space="preserve"> </w:t>
      </w:r>
      <w:r>
        <w:rPr>
          <w:sz w:val="24"/>
        </w:rPr>
        <w:t>способности?</w:t>
      </w:r>
    </w:p>
    <w:p w:rsidR="00BB2339" w:rsidRDefault="00CE2266">
      <w:pPr>
        <w:pStyle w:val="a4"/>
        <w:tabs>
          <w:tab w:val="left" w:pos="10418"/>
        </w:tabs>
        <w:ind w:left="533" w:right="406"/>
      </w:pPr>
      <w:r>
        <w:t>а</w:t>
      </w:r>
      <w:proofErr w:type="gramStart"/>
      <w:r>
        <w:t>)Д</w:t>
      </w:r>
      <w:proofErr w:type="gramEnd"/>
      <w:r>
        <w:t>а</w:t>
      </w:r>
      <w:r w:rsidR="00D770EF">
        <w:t xml:space="preserve"> </w:t>
      </w:r>
      <w:r>
        <w:t>(какие)</w:t>
      </w:r>
      <w:r>
        <w:rPr>
          <w:u w:val="single"/>
        </w:rPr>
        <w:tab/>
      </w:r>
      <w:r>
        <w:t xml:space="preserve"> б)Нет</w:t>
      </w:r>
    </w:p>
    <w:p w:rsidR="00BB2339" w:rsidRDefault="00CE2266">
      <w:pPr>
        <w:pStyle w:val="a4"/>
        <w:ind w:left="533"/>
      </w:pPr>
      <w:r>
        <w:t>в</w:t>
      </w:r>
      <w:proofErr w:type="gramStart"/>
      <w:r>
        <w:t>)З</w:t>
      </w:r>
      <w:proofErr w:type="gramEnd"/>
      <w:r>
        <w:t>атрудняюсь</w:t>
      </w:r>
      <w:r w:rsidR="00D770EF">
        <w:t xml:space="preserve"> </w:t>
      </w:r>
      <w:r>
        <w:t>ответить</w:t>
      </w:r>
    </w:p>
    <w:p w:rsidR="00BB2339" w:rsidRDefault="00CE2266">
      <w:pPr>
        <w:pStyle w:val="a6"/>
        <w:numPr>
          <w:ilvl w:val="0"/>
          <w:numId w:val="2"/>
        </w:numPr>
        <w:tabs>
          <w:tab w:val="left" w:pos="774"/>
        </w:tabs>
        <w:spacing w:after="9"/>
        <w:ind w:right="1405" w:firstLine="0"/>
        <w:rPr>
          <w:sz w:val="24"/>
        </w:rPr>
      </w:pPr>
      <w:r>
        <w:rPr>
          <w:sz w:val="24"/>
        </w:rPr>
        <w:t>Оцените важность направлений работы школы. Поставьте в ячейке рядом с каждым</w:t>
      </w:r>
      <w:r w:rsidR="00D770EF">
        <w:rPr>
          <w:sz w:val="24"/>
        </w:rPr>
        <w:t xml:space="preserve"> </w:t>
      </w:r>
      <w:r>
        <w:rPr>
          <w:sz w:val="24"/>
        </w:rPr>
        <w:t>высказыванием</w:t>
      </w:r>
      <w:r w:rsidR="00D770EF">
        <w:rPr>
          <w:sz w:val="24"/>
        </w:rPr>
        <w:t xml:space="preserve"> </w:t>
      </w:r>
      <w:r>
        <w:rPr>
          <w:sz w:val="24"/>
        </w:rPr>
        <w:t>номер</w:t>
      </w:r>
      <w:r w:rsidR="00D770EF">
        <w:rPr>
          <w:sz w:val="24"/>
        </w:rPr>
        <w:t xml:space="preserve"> </w:t>
      </w:r>
      <w:r>
        <w:rPr>
          <w:sz w:val="24"/>
        </w:rPr>
        <w:t>места</w:t>
      </w:r>
      <w:r w:rsidR="00D770EF">
        <w:rPr>
          <w:sz w:val="24"/>
        </w:rPr>
        <w:t xml:space="preserve"> </w:t>
      </w:r>
      <w:r>
        <w:rPr>
          <w:sz w:val="24"/>
        </w:rPr>
        <w:t>по</w:t>
      </w:r>
      <w:r w:rsidR="00D770EF">
        <w:rPr>
          <w:sz w:val="24"/>
        </w:rPr>
        <w:t xml:space="preserve"> </w:t>
      </w:r>
      <w:r>
        <w:rPr>
          <w:sz w:val="24"/>
        </w:rPr>
        <w:t>важности от1(самое</w:t>
      </w:r>
      <w:r w:rsidR="00D770EF">
        <w:rPr>
          <w:sz w:val="24"/>
        </w:rPr>
        <w:t xml:space="preserve"> </w:t>
      </w:r>
      <w:r>
        <w:rPr>
          <w:sz w:val="24"/>
        </w:rPr>
        <w:t>важное</w:t>
      </w:r>
      <w:proofErr w:type="gramStart"/>
      <w:r>
        <w:rPr>
          <w:sz w:val="24"/>
        </w:rPr>
        <w:t>)д</w:t>
      </w:r>
      <w:proofErr w:type="gramEnd"/>
      <w:r>
        <w:rPr>
          <w:sz w:val="24"/>
        </w:rPr>
        <w:t>о5(менее</w:t>
      </w:r>
      <w:r w:rsidR="00D770EF">
        <w:rPr>
          <w:sz w:val="24"/>
        </w:rPr>
        <w:t xml:space="preserve"> </w:t>
      </w:r>
      <w:r>
        <w:rPr>
          <w:sz w:val="24"/>
        </w:rPr>
        <w:t>важное).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8541"/>
        <w:gridCol w:w="1258"/>
      </w:tblGrid>
      <w:tr w:rsidR="00BB2339">
        <w:trPr>
          <w:trHeight w:val="275"/>
        </w:trPr>
        <w:tc>
          <w:tcPr>
            <w:tcW w:w="483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41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58" w:type="dxa"/>
          </w:tcPr>
          <w:p w:rsidR="00BB2339" w:rsidRDefault="00CE226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</w:tr>
      <w:tr w:rsidR="00BB2339">
        <w:trPr>
          <w:trHeight w:val="275"/>
        </w:trPr>
        <w:tc>
          <w:tcPr>
            <w:tcW w:w="483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41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58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828"/>
        </w:trPr>
        <w:tc>
          <w:tcPr>
            <w:tcW w:w="483" w:type="dxa"/>
          </w:tcPr>
          <w:p w:rsidR="00BB2339" w:rsidRDefault="00CE2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41" w:type="dxa"/>
          </w:tcPr>
          <w:p w:rsidR="00BB2339" w:rsidRDefault="00CE22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развитие</w:t>
            </w:r>
          </w:p>
          <w:p w:rsidR="00BB2339" w:rsidRDefault="00D770E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 w:rsidR="00CE2266">
              <w:rPr>
                <w:sz w:val="24"/>
              </w:rPr>
              <w:t>бразовательных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интересов)</w:t>
            </w:r>
          </w:p>
        </w:tc>
        <w:tc>
          <w:tcPr>
            <w:tcW w:w="1258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</w:tr>
      <w:tr w:rsidR="00BB2339">
        <w:trPr>
          <w:trHeight w:val="553"/>
        </w:trPr>
        <w:tc>
          <w:tcPr>
            <w:tcW w:w="483" w:type="dxa"/>
          </w:tcPr>
          <w:p w:rsidR="00BB2339" w:rsidRDefault="00CE226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41" w:type="dxa"/>
          </w:tcPr>
          <w:p w:rsidR="00BB2339" w:rsidRDefault="00CE226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детей(музыка,</w:t>
            </w:r>
          </w:p>
          <w:p w:rsidR="00BB2339" w:rsidRDefault="00CE22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рисование...)</w:t>
            </w:r>
          </w:p>
        </w:tc>
        <w:tc>
          <w:tcPr>
            <w:tcW w:w="1258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</w:tr>
      <w:tr w:rsidR="00BB2339">
        <w:trPr>
          <w:trHeight w:val="275"/>
        </w:trPr>
        <w:tc>
          <w:tcPr>
            <w:tcW w:w="483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41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1258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5"/>
        </w:trPr>
        <w:tc>
          <w:tcPr>
            <w:tcW w:w="483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41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нужными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логопед,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психолог)</w:t>
            </w:r>
          </w:p>
        </w:tc>
        <w:tc>
          <w:tcPr>
            <w:tcW w:w="1258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</w:tbl>
    <w:p w:rsidR="00BB2339" w:rsidRDefault="00BB2339">
      <w:pPr>
        <w:pStyle w:val="a4"/>
        <w:spacing w:before="3"/>
        <w:rPr>
          <w:sz w:val="23"/>
        </w:rPr>
      </w:pPr>
    </w:p>
    <w:p w:rsidR="00BB2339" w:rsidRDefault="00CE2266">
      <w:pPr>
        <w:pStyle w:val="a4"/>
        <w:ind w:left="533"/>
      </w:pPr>
      <w:r>
        <w:t>Другое</w:t>
      </w:r>
      <w:r w:rsidR="00472335">
        <w:t xml:space="preserve"> </w:t>
      </w:r>
      <w:r>
        <w:t>(Что</w:t>
      </w:r>
      <w:r w:rsidR="00D770EF">
        <w:t xml:space="preserve"> </w:t>
      </w:r>
      <w:r>
        <w:t>именно?)</w:t>
      </w:r>
    </w:p>
    <w:p w:rsidR="00BB2339" w:rsidRDefault="00033235">
      <w:pPr>
        <w:pStyle w:val="a4"/>
        <w:spacing w:before="9"/>
        <w:rPr>
          <w:sz w:val="19"/>
        </w:rPr>
      </w:pPr>
      <w:r>
        <w:pict>
          <v:shape id="_x0000_s1028" style="position:absolute;margin-left:49.65pt;margin-top:13.55pt;width:498.1pt;height:.1pt;z-index:-251659776;mso-wrap-distance-top:0;mso-wrap-distance-bottom:0;mso-position-horizontal-relative:page;mso-width-relative:page;mso-height-relative:page" coordorigin="994,272" coordsize="9962,0" path="m994,272r9962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49.65pt;margin-top:27.35pt;width:498.1pt;height:.1pt;z-index:-251658752;mso-wrap-distance-top:0;mso-wrap-distance-bottom:0;mso-position-horizontal-relative:page;mso-width-relative:page;mso-height-relative:page" coordorigin="994,548" coordsize="9962,0" path="m994,548r9961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49.65pt;margin-top:41.15pt;width:498pt;height:.1pt;z-index:-251657728;mso-wrap-distance-top:0;mso-wrap-distance-bottom:0;mso-position-horizontal-relative:page;mso-width-relative:page;mso-height-relative:page" coordorigin="994,824" coordsize="9960,0" path="m994,824r9960,e" filled="f" strokeweight=".48pt">
            <v:path arrowok="t"/>
            <w10:wrap type="topAndBottom" anchorx="page"/>
          </v:shape>
        </w:pict>
      </w:r>
    </w:p>
    <w:p w:rsidR="00BB2339" w:rsidRDefault="00BB2339">
      <w:pPr>
        <w:pStyle w:val="a4"/>
        <w:spacing w:before="2"/>
        <w:rPr>
          <w:sz w:val="17"/>
        </w:rPr>
      </w:pPr>
    </w:p>
    <w:p w:rsidR="00BB2339" w:rsidRDefault="00BB2339">
      <w:pPr>
        <w:pStyle w:val="a4"/>
        <w:spacing w:before="8"/>
        <w:rPr>
          <w:sz w:val="13"/>
        </w:rPr>
      </w:pPr>
      <w:bookmarkStart w:id="0" w:name="_GoBack"/>
      <w:bookmarkEnd w:id="0"/>
    </w:p>
    <w:p w:rsidR="00BB2339" w:rsidRDefault="00CE2266">
      <w:pPr>
        <w:pStyle w:val="a6"/>
        <w:numPr>
          <w:ilvl w:val="0"/>
          <w:numId w:val="2"/>
        </w:numPr>
        <w:tabs>
          <w:tab w:val="left" w:pos="774"/>
        </w:tabs>
        <w:spacing w:before="90"/>
        <w:ind w:right="3629" w:firstLine="0"/>
        <w:rPr>
          <w:sz w:val="24"/>
        </w:rPr>
      </w:pPr>
      <w:r>
        <w:rPr>
          <w:sz w:val="24"/>
        </w:rPr>
        <w:t>Какие</w:t>
      </w:r>
      <w:r w:rsidR="00472335">
        <w:rPr>
          <w:sz w:val="24"/>
        </w:rPr>
        <w:t xml:space="preserve"> </w:t>
      </w:r>
      <w:r>
        <w:rPr>
          <w:sz w:val="24"/>
        </w:rPr>
        <w:t>дополнительные услуги</w:t>
      </w:r>
      <w:r w:rsidR="00472335">
        <w:rPr>
          <w:sz w:val="24"/>
        </w:rPr>
        <w:t xml:space="preserve"> </w:t>
      </w:r>
      <w:r>
        <w:rPr>
          <w:sz w:val="24"/>
        </w:rPr>
        <w:t>Вы</w:t>
      </w:r>
      <w:r w:rsidR="00472335">
        <w:rPr>
          <w:sz w:val="24"/>
        </w:rPr>
        <w:t xml:space="preserve"> </w:t>
      </w:r>
      <w:r>
        <w:rPr>
          <w:sz w:val="24"/>
        </w:rPr>
        <w:t>хотите</w:t>
      </w:r>
      <w:r w:rsidR="00472335">
        <w:rPr>
          <w:sz w:val="24"/>
        </w:rPr>
        <w:t xml:space="preserve"> </w:t>
      </w:r>
      <w:r>
        <w:rPr>
          <w:sz w:val="24"/>
        </w:rPr>
        <w:t>получить</w:t>
      </w:r>
      <w:r w:rsidR="00472335">
        <w:rPr>
          <w:sz w:val="24"/>
        </w:rPr>
        <w:t xml:space="preserve">  </w:t>
      </w:r>
      <w:proofErr w:type="gramStart"/>
      <w:r>
        <w:rPr>
          <w:sz w:val="24"/>
        </w:rPr>
        <w:t>?а</w:t>
      </w:r>
      <w:proofErr w:type="gramEnd"/>
      <w:r>
        <w:rPr>
          <w:sz w:val="24"/>
        </w:rPr>
        <w:t>)Изучение</w:t>
      </w:r>
      <w:r w:rsidR="00472335">
        <w:rPr>
          <w:sz w:val="24"/>
        </w:rPr>
        <w:t xml:space="preserve"> </w:t>
      </w:r>
      <w:r>
        <w:rPr>
          <w:sz w:val="24"/>
        </w:rPr>
        <w:t>второго</w:t>
      </w:r>
      <w:r w:rsidR="00472335">
        <w:rPr>
          <w:sz w:val="24"/>
        </w:rPr>
        <w:t xml:space="preserve"> </w:t>
      </w:r>
      <w:r>
        <w:rPr>
          <w:sz w:val="24"/>
        </w:rPr>
        <w:t>иностранного языка</w:t>
      </w:r>
    </w:p>
    <w:p w:rsidR="00BB2339" w:rsidRDefault="00CE2266">
      <w:pPr>
        <w:pStyle w:val="a4"/>
        <w:tabs>
          <w:tab w:val="left" w:pos="10547"/>
        </w:tabs>
        <w:ind w:left="533" w:right="276"/>
      </w:pPr>
      <w:r>
        <w:t>(какого)</w:t>
      </w:r>
      <w:r>
        <w:rPr>
          <w:u w:val="single"/>
        </w:rPr>
        <w:tab/>
      </w:r>
      <w:r>
        <w:t xml:space="preserve"> б</w:t>
      </w:r>
      <w:proofErr w:type="gramStart"/>
      <w:r>
        <w:t>)У</w:t>
      </w:r>
      <w:proofErr w:type="gramEnd"/>
      <w:r>
        <w:t>глубленное</w:t>
      </w:r>
      <w:r w:rsidR="00472335">
        <w:t xml:space="preserve"> </w:t>
      </w:r>
      <w:r>
        <w:t>изучение</w:t>
      </w:r>
      <w:r w:rsidR="00472335">
        <w:t xml:space="preserve"> </w:t>
      </w:r>
      <w:r>
        <w:t>предметов</w:t>
      </w:r>
    </w:p>
    <w:p w:rsidR="00BB2339" w:rsidRDefault="00CE2266">
      <w:pPr>
        <w:pStyle w:val="a4"/>
        <w:tabs>
          <w:tab w:val="left" w:pos="10578"/>
        </w:tabs>
        <w:ind w:left="533" w:right="245"/>
      </w:pPr>
      <w:r>
        <w:t>(каких)</w:t>
      </w:r>
      <w:r>
        <w:rPr>
          <w:u w:val="single"/>
        </w:rPr>
        <w:tab/>
      </w:r>
      <w:r>
        <w:t xml:space="preserve"> в</w:t>
      </w:r>
      <w:proofErr w:type="gramStart"/>
      <w:r>
        <w:t>)И</w:t>
      </w:r>
      <w:proofErr w:type="gramEnd"/>
      <w:r>
        <w:t>зучение</w:t>
      </w:r>
      <w:r w:rsidR="00472335">
        <w:t xml:space="preserve"> </w:t>
      </w:r>
      <w:r>
        <w:t>новых</w:t>
      </w:r>
      <w:r w:rsidR="00472335">
        <w:t xml:space="preserve"> </w:t>
      </w:r>
      <w:r>
        <w:t>предметов (курсов)</w:t>
      </w:r>
    </w:p>
    <w:p w:rsidR="00BB2339" w:rsidRDefault="00CE2266">
      <w:pPr>
        <w:pStyle w:val="a4"/>
        <w:tabs>
          <w:tab w:val="left" w:pos="10578"/>
        </w:tabs>
        <w:ind w:left="533"/>
      </w:pPr>
      <w:r>
        <w:t>(каких)</w:t>
      </w:r>
      <w:r>
        <w:rPr>
          <w:u w:val="single"/>
        </w:rPr>
        <w:tab/>
      </w:r>
    </w:p>
    <w:p w:rsidR="00BB2339" w:rsidRDefault="00CE2266">
      <w:pPr>
        <w:pStyle w:val="a6"/>
        <w:numPr>
          <w:ilvl w:val="0"/>
          <w:numId w:val="2"/>
        </w:numPr>
        <w:tabs>
          <w:tab w:val="left" w:pos="774"/>
        </w:tabs>
        <w:ind w:right="405" w:firstLine="0"/>
        <w:rPr>
          <w:sz w:val="24"/>
        </w:rPr>
      </w:pPr>
      <w:r>
        <w:rPr>
          <w:sz w:val="24"/>
        </w:rPr>
        <w:t>Какую</w:t>
      </w:r>
      <w:r w:rsidR="00472335">
        <w:rPr>
          <w:sz w:val="24"/>
        </w:rPr>
        <w:t xml:space="preserve"> </w:t>
      </w:r>
      <w:r>
        <w:rPr>
          <w:sz w:val="24"/>
        </w:rPr>
        <w:t>дополнительную</w:t>
      </w:r>
      <w:r w:rsidR="00472335">
        <w:rPr>
          <w:sz w:val="24"/>
        </w:rPr>
        <w:t xml:space="preserve"> </w:t>
      </w:r>
      <w:r>
        <w:rPr>
          <w:sz w:val="24"/>
        </w:rPr>
        <w:t>информацию</w:t>
      </w:r>
      <w:r w:rsidR="00472335">
        <w:rPr>
          <w:sz w:val="24"/>
        </w:rPr>
        <w:t xml:space="preserve"> </w:t>
      </w:r>
      <w:r>
        <w:rPr>
          <w:sz w:val="24"/>
        </w:rPr>
        <w:t>об</w:t>
      </w:r>
      <w:r w:rsidR="00472335">
        <w:rPr>
          <w:sz w:val="24"/>
        </w:rPr>
        <w:t xml:space="preserve"> </w:t>
      </w:r>
      <w:r>
        <w:rPr>
          <w:sz w:val="24"/>
        </w:rPr>
        <w:t>организации</w:t>
      </w:r>
      <w:r w:rsidR="00472335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472335">
        <w:rPr>
          <w:sz w:val="24"/>
        </w:rPr>
        <w:t xml:space="preserve"> </w:t>
      </w:r>
      <w:r>
        <w:rPr>
          <w:sz w:val="24"/>
        </w:rPr>
        <w:t>процесса</w:t>
      </w:r>
      <w:r w:rsidR="00472335">
        <w:rPr>
          <w:sz w:val="24"/>
        </w:rPr>
        <w:t xml:space="preserve"> </w:t>
      </w:r>
      <w:r>
        <w:rPr>
          <w:sz w:val="24"/>
        </w:rPr>
        <w:t>в</w:t>
      </w:r>
      <w:r w:rsidR="00472335">
        <w:rPr>
          <w:sz w:val="24"/>
        </w:rPr>
        <w:t xml:space="preserve"> </w:t>
      </w:r>
      <w:r>
        <w:rPr>
          <w:sz w:val="24"/>
        </w:rPr>
        <w:t>школе</w:t>
      </w:r>
      <w:r w:rsidR="00472335">
        <w:rPr>
          <w:sz w:val="24"/>
        </w:rPr>
        <w:t xml:space="preserve"> </w:t>
      </w:r>
      <w:r>
        <w:rPr>
          <w:sz w:val="24"/>
        </w:rPr>
        <w:t>Вы</w:t>
      </w:r>
      <w:r w:rsidR="00472335">
        <w:rPr>
          <w:sz w:val="24"/>
        </w:rPr>
        <w:t xml:space="preserve"> </w:t>
      </w:r>
      <w:r>
        <w:rPr>
          <w:sz w:val="24"/>
        </w:rPr>
        <w:t>хотели</w:t>
      </w:r>
      <w:r w:rsidR="00472335">
        <w:rPr>
          <w:sz w:val="24"/>
        </w:rPr>
        <w:t xml:space="preserve"> </w:t>
      </w:r>
      <w:r>
        <w:rPr>
          <w:sz w:val="24"/>
        </w:rPr>
        <w:t>бы  получить?</w:t>
      </w:r>
    </w:p>
    <w:p w:rsidR="00D770EF" w:rsidRPr="00D770EF" w:rsidRDefault="00D770EF" w:rsidP="00D770EF">
      <w:pPr>
        <w:pStyle w:val="a6"/>
        <w:tabs>
          <w:tab w:val="left" w:pos="834"/>
          <w:tab w:val="left" w:pos="10513"/>
        </w:tabs>
        <w:spacing w:before="78"/>
        <w:ind w:left="567"/>
        <w:rPr>
          <w:sz w:val="24"/>
        </w:rPr>
      </w:pPr>
      <w:r>
        <w:t>8</w:t>
      </w:r>
      <w:r w:rsidR="00CE2266">
        <w:t>а)от</w:t>
      </w:r>
      <w:r w:rsidR="00472335">
        <w:t xml:space="preserve"> </w:t>
      </w:r>
      <w:r w:rsidR="00CE2266">
        <w:t>администрации</w:t>
      </w:r>
      <w:r w:rsidR="00CE2266" w:rsidRPr="00D770EF">
        <w:rPr>
          <w:u w:val="single"/>
        </w:rPr>
        <w:tab/>
      </w:r>
      <w:r w:rsidR="00CE2266">
        <w:t xml:space="preserve"> б)от</w:t>
      </w:r>
      <w:r w:rsidR="00472335">
        <w:t xml:space="preserve"> </w:t>
      </w:r>
      <w:r w:rsidR="00CE2266">
        <w:t>учителя</w:t>
      </w:r>
      <w:proofErr w:type="gramStart"/>
      <w:r w:rsidR="00CE2266" w:rsidRPr="00D770EF">
        <w:rPr>
          <w:u w:val="single"/>
        </w:rPr>
        <w:tab/>
      </w:r>
      <w:r w:rsidRPr="00D770EF">
        <w:rPr>
          <w:u w:val="single"/>
        </w:rPr>
        <w:br/>
      </w:r>
      <w:r w:rsidRPr="00D770EF">
        <w:rPr>
          <w:sz w:val="24"/>
        </w:rPr>
        <w:t>К</w:t>
      </w:r>
      <w:proofErr w:type="gramEnd"/>
      <w:r w:rsidRPr="00D770EF">
        <w:rPr>
          <w:sz w:val="24"/>
        </w:rPr>
        <w:t>акие виды внеурочной деятельности вы бы предложили для вашего ребёнка?</w:t>
      </w:r>
      <w:r w:rsidRPr="00D770EF">
        <w:rPr>
          <w:sz w:val="24"/>
          <w:u w:val="single"/>
        </w:rPr>
        <w:tab/>
      </w:r>
    </w:p>
    <w:p w:rsidR="00D770EF" w:rsidRDefault="00033235" w:rsidP="00D770EF">
      <w:pPr>
        <w:pStyle w:val="a4"/>
        <w:spacing w:before="8"/>
        <w:rPr>
          <w:sz w:val="19"/>
        </w:rPr>
      </w:pPr>
      <w:r>
        <w:pict>
          <v:shape id="_x0000_s1033" style="position:absolute;margin-left:49.65pt;margin-top:13.55pt;width:498.1pt;height:.1pt;z-index:-251653632;mso-wrap-distance-top:0;mso-wrap-distance-bottom:0;mso-position-horizontal-relative:page;mso-width-relative:page;mso-height-relative:page" coordorigin="994,271" coordsize="9962,0" path="m994,271r9962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49.65pt;margin-top:27.3pt;width:498pt;height:.1pt;z-index:-251652608;mso-wrap-distance-top:0;mso-wrap-distance-bottom:0;mso-position-horizontal-relative:page;mso-width-relative:page;mso-height-relative:page" coordorigin="994,547" coordsize="9960,0" path="m994,547r9960,e" filled="f" strokeweight=".48pt">
            <v:path arrowok="t"/>
            <w10:wrap type="topAndBottom" anchorx="page"/>
          </v:shape>
        </w:pict>
      </w:r>
    </w:p>
    <w:p w:rsidR="00D770EF" w:rsidRDefault="00D770EF" w:rsidP="00D770EF">
      <w:pPr>
        <w:pStyle w:val="a4"/>
        <w:spacing w:before="2"/>
        <w:rPr>
          <w:sz w:val="17"/>
        </w:rPr>
      </w:pPr>
    </w:p>
    <w:p w:rsidR="00BB2339" w:rsidRPr="00D770EF" w:rsidRDefault="00D770EF" w:rsidP="00D770EF">
      <w:pPr>
        <w:rPr>
          <w:b/>
          <w:sz w:val="24"/>
          <w:szCs w:val="24"/>
        </w:rPr>
      </w:pPr>
      <w:r>
        <w:br/>
      </w:r>
      <w:r w:rsidR="00CE2266" w:rsidRPr="00D770EF">
        <w:rPr>
          <w:b/>
          <w:sz w:val="24"/>
          <w:szCs w:val="24"/>
        </w:rPr>
        <w:t>Анкета№2дляизучениязапросовиобразовательныхпотребностейродителейиобучающихсяНОО(1-3 класс).</w:t>
      </w:r>
    </w:p>
    <w:p w:rsidR="00BB2339" w:rsidRDefault="00BB2339">
      <w:pPr>
        <w:pStyle w:val="a4"/>
        <w:ind w:left="533" w:right="228"/>
        <w:jc w:val="both"/>
      </w:pPr>
    </w:p>
    <w:p w:rsidR="00BB2339" w:rsidRDefault="00CE2266">
      <w:pPr>
        <w:pStyle w:val="a4"/>
        <w:ind w:left="533" w:right="228"/>
        <w:jc w:val="both"/>
      </w:pPr>
      <w:r>
        <w:t>Уважаемый родитель! Просим Вас ответить на вопросы данной анкеты с учётом мнения Вашегоребёнка</w:t>
      </w:r>
      <w:proofErr w:type="gramStart"/>
      <w:r>
        <w:t>.В</w:t>
      </w:r>
      <w:proofErr w:type="gramEnd"/>
      <w:r>
        <w:t>ашемнениеважнодлярегулированиядеятельностинашегообразовательногоучреждения.</w:t>
      </w:r>
    </w:p>
    <w:p w:rsidR="00BB2339" w:rsidRDefault="00CE2266">
      <w:pPr>
        <w:pStyle w:val="a4"/>
        <w:ind w:left="533" w:right="222" w:firstLine="708"/>
        <w:jc w:val="both"/>
      </w:pPr>
      <w:r>
        <w:t>Частьучебногоплана</w:t>
      </w:r>
      <w:proofErr w:type="gramStart"/>
      <w:r>
        <w:t>,ф</w:t>
      </w:r>
      <w:proofErr w:type="gramEnd"/>
      <w:r>
        <w:t>ормируемаяучастникамиобразовательныхотношений,определяет время, отводимое на введение учебных курсов, обеспечивающих образовательные</w:t>
      </w:r>
      <w:r w:rsidR="00846F01">
        <w:t xml:space="preserve"> </w:t>
      </w:r>
      <w:r>
        <w:t>потребности</w:t>
      </w:r>
      <w:r w:rsidR="00846F01">
        <w:t xml:space="preserve"> </w:t>
      </w:r>
      <w:r>
        <w:t>и интересы обучающихся.</w:t>
      </w:r>
    </w:p>
    <w:p w:rsidR="00BB2339" w:rsidRDefault="00BB2339">
      <w:pPr>
        <w:spacing w:line="274" w:lineRule="exact"/>
        <w:ind w:left="533"/>
        <w:rPr>
          <w:b/>
          <w:sz w:val="24"/>
          <w:u w:val="thick"/>
        </w:rPr>
      </w:pPr>
    </w:p>
    <w:p w:rsidR="00BB2339" w:rsidRDefault="00CE2266">
      <w:pPr>
        <w:spacing w:line="274" w:lineRule="exact"/>
        <w:ind w:left="533"/>
        <w:rPr>
          <w:b/>
          <w:sz w:val="24"/>
        </w:rPr>
      </w:pPr>
      <w:r>
        <w:rPr>
          <w:b/>
          <w:sz w:val="24"/>
        </w:rPr>
        <w:t>Блок1Предметыучебногоплана</w:t>
      </w:r>
    </w:p>
    <w:p w:rsidR="00BB2339" w:rsidRDefault="00CE2266">
      <w:pPr>
        <w:pStyle w:val="a6"/>
        <w:numPr>
          <w:ilvl w:val="0"/>
          <w:numId w:val="3"/>
        </w:numPr>
        <w:tabs>
          <w:tab w:val="left" w:pos="909"/>
        </w:tabs>
        <w:spacing w:after="4"/>
        <w:ind w:right="225" w:firstLine="0"/>
        <w:jc w:val="both"/>
        <w:rPr>
          <w:sz w:val="24"/>
        </w:rPr>
      </w:pPr>
      <w:r>
        <w:rPr>
          <w:sz w:val="24"/>
        </w:rPr>
        <w:t>ОтметьтеВашипожеланияпоиспользованиючасовчастиучебногоплана,котораяформируетсяучастникамиобразовательныхотношений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 xml:space="preserve">ыможетевыбратьчасыв2-хнаправлениях: дополнительные часы </w:t>
      </w:r>
      <w:proofErr w:type="spellStart"/>
      <w:r>
        <w:rPr>
          <w:sz w:val="24"/>
        </w:rPr>
        <w:t>напредметы</w:t>
      </w:r>
      <w:proofErr w:type="spellEnd"/>
      <w:r>
        <w:rPr>
          <w:sz w:val="24"/>
        </w:rPr>
        <w:t>, входящие в учебный план и развивающие</w:t>
      </w:r>
      <w:r w:rsidR="00846F01">
        <w:rPr>
          <w:sz w:val="24"/>
        </w:rPr>
        <w:t xml:space="preserve"> </w:t>
      </w:r>
      <w:r>
        <w:rPr>
          <w:sz w:val="24"/>
        </w:rPr>
        <w:t>курсы.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2"/>
        <w:gridCol w:w="4422"/>
        <w:gridCol w:w="1807"/>
      </w:tblGrid>
      <w:tr w:rsidR="00BB2339">
        <w:trPr>
          <w:trHeight w:val="1105"/>
        </w:trPr>
        <w:tc>
          <w:tcPr>
            <w:tcW w:w="4052" w:type="dxa"/>
          </w:tcPr>
          <w:p w:rsidR="00BB2339" w:rsidRDefault="00CE2266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Предметныеобласти</w:t>
            </w:r>
            <w:proofErr w:type="spellEnd"/>
          </w:p>
        </w:tc>
        <w:tc>
          <w:tcPr>
            <w:tcW w:w="4422" w:type="dxa"/>
          </w:tcPr>
          <w:p w:rsidR="00BB2339" w:rsidRDefault="00CE226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1807" w:type="dxa"/>
          </w:tcPr>
          <w:p w:rsidR="00BB2339" w:rsidRPr="00D770EF" w:rsidRDefault="00CE2266">
            <w:pPr>
              <w:pStyle w:val="TableParagraph"/>
              <w:tabs>
                <w:tab w:val="left" w:pos="1060"/>
                <w:tab w:val="right" w:pos="1698"/>
              </w:tabs>
              <w:ind w:left="107" w:right="96"/>
            </w:pPr>
            <w:proofErr w:type="gramStart"/>
            <w:r w:rsidRPr="00D770EF">
              <w:t>Ваш</w:t>
            </w:r>
            <w:r w:rsidR="00D770EF" w:rsidRPr="00D770EF">
              <w:t xml:space="preserve"> </w:t>
            </w:r>
            <w:r w:rsidRPr="00D770EF">
              <w:rPr>
                <w:spacing w:val="-1"/>
              </w:rPr>
              <w:t>выбор</w:t>
            </w:r>
            <w:r w:rsidR="00D770EF" w:rsidRPr="00D770EF">
              <w:rPr>
                <w:spacing w:val="-1"/>
              </w:rPr>
              <w:t xml:space="preserve"> </w:t>
            </w:r>
            <w:r w:rsidRPr="00D770EF">
              <w:t>(отметьте</w:t>
            </w:r>
            <w:r w:rsidR="00D770EF" w:rsidRPr="00D770EF">
              <w:t xml:space="preserve"> </w:t>
            </w:r>
            <w:r w:rsidRPr="00D770EF">
              <w:t>галочкой</w:t>
            </w:r>
            <w:r w:rsidRPr="00D770EF">
              <w:tab/>
            </w:r>
            <w:r w:rsidR="00D770EF" w:rsidRPr="00D770EF">
              <w:t xml:space="preserve"> </w:t>
            </w:r>
            <w:r w:rsidRPr="00D770EF">
              <w:t>4</w:t>
            </w:r>
            <w:proofErr w:type="gramEnd"/>
          </w:p>
          <w:p w:rsidR="00BB2339" w:rsidRDefault="00CE22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770EF">
              <w:t>предмета)</w:t>
            </w:r>
          </w:p>
        </w:tc>
      </w:tr>
      <w:tr w:rsidR="00BB2339">
        <w:trPr>
          <w:trHeight w:val="275"/>
        </w:trPr>
        <w:tc>
          <w:tcPr>
            <w:tcW w:w="4052" w:type="dxa"/>
          </w:tcPr>
          <w:p w:rsidR="00BB2339" w:rsidRDefault="00CE2266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 w:rsidR="00846F01">
              <w:rPr>
                <w:sz w:val="24"/>
              </w:rPr>
              <w:t xml:space="preserve"> </w:t>
            </w:r>
            <w:r>
              <w:rPr>
                <w:sz w:val="24"/>
              </w:rPr>
              <w:t>язык и литературное</w:t>
            </w:r>
            <w:r w:rsidR="00846F01">
              <w:rPr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</w:p>
        </w:tc>
        <w:tc>
          <w:tcPr>
            <w:tcW w:w="4422" w:type="dxa"/>
          </w:tcPr>
          <w:p w:rsidR="00BB2339" w:rsidRDefault="00CE22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 w:rsidR="00846F01">
              <w:rPr>
                <w:sz w:val="24"/>
              </w:rPr>
              <w:t xml:space="preserve"> </w:t>
            </w:r>
            <w:r>
              <w:rPr>
                <w:sz w:val="24"/>
              </w:rPr>
              <w:t>язык», «Литературное</w:t>
            </w:r>
            <w:r w:rsidR="00846F01">
              <w:rPr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</w:p>
        </w:tc>
        <w:tc>
          <w:tcPr>
            <w:tcW w:w="1807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5"/>
        </w:trPr>
        <w:tc>
          <w:tcPr>
            <w:tcW w:w="4052" w:type="dxa"/>
          </w:tcPr>
          <w:p w:rsidR="00BB2339" w:rsidRDefault="00CE2266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 w:rsidR="00846F01">
              <w:rPr>
                <w:sz w:val="24"/>
              </w:rPr>
              <w:t xml:space="preserve"> </w:t>
            </w:r>
            <w:r>
              <w:rPr>
                <w:sz w:val="24"/>
              </w:rPr>
              <w:t>язык и литературное</w:t>
            </w:r>
            <w:r w:rsidR="00846F01">
              <w:rPr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</w:p>
        </w:tc>
        <w:tc>
          <w:tcPr>
            <w:tcW w:w="4422" w:type="dxa"/>
          </w:tcPr>
          <w:p w:rsidR="00BB2339" w:rsidRDefault="00CE22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«Иностранный</w:t>
            </w:r>
            <w:r w:rsidR="00846F01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английский)</w:t>
            </w:r>
          </w:p>
        </w:tc>
        <w:tc>
          <w:tcPr>
            <w:tcW w:w="1807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5"/>
        </w:trPr>
        <w:tc>
          <w:tcPr>
            <w:tcW w:w="4052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«Математика</w:t>
            </w:r>
            <w:r w:rsidR="00846F0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46F01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информатика»</w:t>
            </w:r>
          </w:p>
        </w:tc>
        <w:tc>
          <w:tcPr>
            <w:tcW w:w="4422" w:type="dxa"/>
          </w:tcPr>
          <w:p w:rsidR="00BB2339" w:rsidRDefault="00CE22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Математика»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Информатика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07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5"/>
        </w:trPr>
        <w:tc>
          <w:tcPr>
            <w:tcW w:w="4052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«Обществознание</w:t>
            </w:r>
            <w:r w:rsidR="00846F0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46F01">
              <w:rPr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</w:p>
        </w:tc>
        <w:tc>
          <w:tcPr>
            <w:tcW w:w="4422" w:type="dxa"/>
          </w:tcPr>
          <w:p w:rsidR="00BB2339" w:rsidRDefault="00CE22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 w:rsidR="00846F01">
              <w:rPr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807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5"/>
        </w:trPr>
        <w:tc>
          <w:tcPr>
            <w:tcW w:w="4052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«Искусство»</w:t>
            </w:r>
          </w:p>
        </w:tc>
        <w:tc>
          <w:tcPr>
            <w:tcW w:w="4422" w:type="dxa"/>
          </w:tcPr>
          <w:p w:rsidR="00BB2339" w:rsidRDefault="00CE22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 w:rsidR="00846F0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gramStart"/>
            <w:r>
              <w:rPr>
                <w:sz w:val="24"/>
              </w:rPr>
              <w:t>»«</w:t>
            </w:r>
            <w:proofErr w:type="gramEnd"/>
            <w:r>
              <w:rPr>
                <w:sz w:val="24"/>
              </w:rPr>
              <w:t>Музыка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07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8"/>
        </w:trPr>
        <w:tc>
          <w:tcPr>
            <w:tcW w:w="4052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</w:p>
        </w:tc>
        <w:tc>
          <w:tcPr>
            <w:tcW w:w="4422" w:type="dxa"/>
          </w:tcPr>
          <w:p w:rsidR="00BB2339" w:rsidRDefault="00CE226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</w:p>
        </w:tc>
        <w:tc>
          <w:tcPr>
            <w:tcW w:w="1807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551"/>
        </w:trPr>
        <w:tc>
          <w:tcPr>
            <w:tcW w:w="4052" w:type="dxa"/>
          </w:tcPr>
          <w:p w:rsidR="00BB2339" w:rsidRDefault="00CE2266">
            <w:pPr>
              <w:pStyle w:val="TableParagraph"/>
              <w:tabs>
                <w:tab w:val="left" w:pos="1654"/>
                <w:tab w:val="left" w:pos="2790"/>
                <w:tab w:val="left" w:pos="314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Основы</w:t>
            </w:r>
          </w:p>
          <w:p w:rsidR="00BB2339" w:rsidRDefault="00CE22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безопасностижизнедеятельности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422" w:type="dxa"/>
          </w:tcPr>
          <w:p w:rsidR="00BB2339" w:rsidRDefault="00CE22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 w:rsidR="00846F01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культура», «ОБЖ»</w:t>
            </w:r>
          </w:p>
        </w:tc>
        <w:tc>
          <w:tcPr>
            <w:tcW w:w="180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</w:tr>
      <w:tr w:rsidR="00BB2339">
        <w:trPr>
          <w:trHeight w:val="551"/>
        </w:trPr>
        <w:tc>
          <w:tcPr>
            <w:tcW w:w="4052" w:type="dxa"/>
          </w:tcPr>
          <w:p w:rsidR="00BB2339" w:rsidRDefault="00CE2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Основырелигиозной</w:t>
            </w:r>
            <w:proofErr w:type="spellEnd"/>
            <w:r w:rsidR="00846F01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846F0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B2339" w:rsidRDefault="00846F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CE2266">
              <w:rPr>
                <w:sz w:val="24"/>
              </w:rPr>
              <w:t>ветской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этики»</w:t>
            </w:r>
          </w:p>
        </w:tc>
        <w:tc>
          <w:tcPr>
            <w:tcW w:w="4422" w:type="dxa"/>
          </w:tcPr>
          <w:p w:rsidR="00BB2339" w:rsidRDefault="00CE2266">
            <w:pPr>
              <w:pStyle w:val="TableParagraph"/>
              <w:tabs>
                <w:tab w:val="left" w:pos="1323"/>
                <w:tab w:val="left" w:pos="2913"/>
                <w:tab w:val="left" w:pos="417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z w:val="24"/>
              </w:rPr>
              <w:tab/>
              <w:t>религиозной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и</w:t>
            </w:r>
          </w:p>
          <w:p w:rsidR="00BB2339" w:rsidRDefault="00846F0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="00CE2266">
              <w:rPr>
                <w:sz w:val="24"/>
              </w:rPr>
              <w:t>ветской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этики»</w:t>
            </w:r>
          </w:p>
        </w:tc>
        <w:tc>
          <w:tcPr>
            <w:tcW w:w="180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</w:tr>
    </w:tbl>
    <w:p w:rsidR="00BB2339" w:rsidRDefault="00BB2339">
      <w:pPr>
        <w:pStyle w:val="a4"/>
        <w:spacing w:before="8"/>
        <w:rPr>
          <w:sz w:val="23"/>
        </w:rPr>
      </w:pPr>
    </w:p>
    <w:p w:rsidR="00BB2339" w:rsidRDefault="00CE2266">
      <w:pPr>
        <w:spacing w:line="274" w:lineRule="exact"/>
        <w:ind w:left="533"/>
        <w:rPr>
          <w:b/>
          <w:sz w:val="24"/>
        </w:rPr>
      </w:pPr>
      <w:r>
        <w:rPr>
          <w:b/>
          <w:sz w:val="24"/>
        </w:rPr>
        <w:t>Блок2Внеурочная деятельность</w:t>
      </w:r>
    </w:p>
    <w:p w:rsidR="00BB2339" w:rsidRDefault="00CE2266">
      <w:pPr>
        <w:pStyle w:val="a6"/>
        <w:numPr>
          <w:ilvl w:val="0"/>
          <w:numId w:val="3"/>
        </w:numPr>
        <w:tabs>
          <w:tab w:val="left" w:pos="934"/>
          <w:tab w:val="left" w:pos="935"/>
          <w:tab w:val="left" w:pos="1733"/>
          <w:tab w:val="left" w:pos="3073"/>
          <w:tab w:val="left" w:pos="3544"/>
          <w:tab w:val="left" w:pos="5048"/>
          <w:tab w:val="left" w:pos="6477"/>
          <w:tab w:val="left" w:pos="8068"/>
          <w:tab w:val="left" w:pos="8402"/>
        </w:tabs>
        <w:spacing w:after="6"/>
        <w:ind w:right="226" w:firstLine="0"/>
        <w:rPr>
          <w:sz w:val="24"/>
        </w:rPr>
      </w:pPr>
      <w:r>
        <w:rPr>
          <w:sz w:val="24"/>
        </w:rPr>
        <w:t>Ваши</w:t>
      </w:r>
      <w:r>
        <w:rPr>
          <w:sz w:val="24"/>
        </w:rPr>
        <w:tab/>
        <w:t>пожелания</w:t>
      </w:r>
      <w:r>
        <w:rPr>
          <w:sz w:val="24"/>
        </w:rPr>
        <w:tab/>
        <w:t>по</w:t>
      </w:r>
      <w:r>
        <w:rPr>
          <w:sz w:val="24"/>
        </w:rPr>
        <w:tab/>
        <w:t>содержанию</w:t>
      </w:r>
      <w:r>
        <w:rPr>
          <w:sz w:val="24"/>
        </w:rPr>
        <w:tab/>
        <w:t>внеурочной</w:t>
      </w:r>
      <w:r>
        <w:rPr>
          <w:sz w:val="24"/>
        </w:rPr>
        <w:tab/>
        <w:t>деятельности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 w:rsidR="00846F01">
        <w:rPr>
          <w:sz w:val="24"/>
        </w:rPr>
        <w:t xml:space="preserve"> </w:t>
      </w:r>
      <w:r>
        <w:rPr>
          <w:sz w:val="24"/>
        </w:rPr>
        <w:t>направлений</w:t>
      </w:r>
      <w:r w:rsidR="00846F01">
        <w:rPr>
          <w:sz w:val="24"/>
        </w:rPr>
        <w:t xml:space="preserve"> </w:t>
      </w:r>
      <w:r>
        <w:rPr>
          <w:sz w:val="24"/>
        </w:rPr>
        <w:t>развития</w:t>
      </w:r>
      <w:r w:rsidR="00846F01">
        <w:rPr>
          <w:sz w:val="24"/>
        </w:rPr>
        <w:t xml:space="preserve"> </w:t>
      </w:r>
      <w:r>
        <w:rPr>
          <w:sz w:val="24"/>
        </w:rPr>
        <w:t>личности, определенных</w:t>
      </w:r>
      <w:r w:rsidR="00846F01">
        <w:rPr>
          <w:sz w:val="24"/>
        </w:rPr>
        <w:t xml:space="preserve"> </w:t>
      </w:r>
      <w:r>
        <w:rPr>
          <w:sz w:val="24"/>
        </w:rPr>
        <w:t>стандартом: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7"/>
        <w:gridCol w:w="4835"/>
      </w:tblGrid>
      <w:tr w:rsidR="00BB2339">
        <w:trPr>
          <w:trHeight w:val="275"/>
        </w:trPr>
        <w:tc>
          <w:tcPr>
            <w:tcW w:w="5447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 w:rsidR="00846F01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="00846F01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35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Вашвыбор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оличество</w:t>
            </w:r>
            <w:proofErr w:type="spellEnd"/>
            <w:r w:rsidR="00846F01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846F0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46F01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BB2339">
        <w:trPr>
          <w:trHeight w:val="275"/>
        </w:trPr>
        <w:tc>
          <w:tcPr>
            <w:tcW w:w="5447" w:type="dxa"/>
          </w:tcPr>
          <w:p w:rsidR="00BB2339" w:rsidRDefault="00CE2266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4835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8"/>
        </w:trPr>
        <w:tc>
          <w:tcPr>
            <w:tcW w:w="5447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  <w:tc>
          <w:tcPr>
            <w:tcW w:w="4835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5"/>
        </w:trPr>
        <w:tc>
          <w:tcPr>
            <w:tcW w:w="5447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4835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5"/>
        </w:trPr>
        <w:tc>
          <w:tcPr>
            <w:tcW w:w="5447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4835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7"/>
        </w:trPr>
        <w:tc>
          <w:tcPr>
            <w:tcW w:w="5447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4835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</w:tbl>
    <w:p w:rsidR="00BB2339" w:rsidRDefault="00CE2266">
      <w:pPr>
        <w:pStyle w:val="1"/>
      </w:pPr>
      <w:r>
        <w:t>Блок3.Индивидуальныйучебныйпланвнеурочнойдеятельностиученика         класса</w:t>
      </w:r>
    </w:p>
    <w:p w:rsidR="00BB2339" w:rsidRDefault="00CE2266">
      <w:pPr>
        <w:tabs>
          <w:tab w:val="left" w:pos="6972"/>
          <w:tab w:val="left" w:pos="8670"/>
        </w:tabs>
        <w:spacing w:line="273" w:lineRule="exact"/>
        <w:ind w:left="533"/>
        <w:rPr>
          <w:b/>
          <w:sz w:val="24"/>
        </w:rPr>
      </w:pPr>
      <w:r>
        <w:rPr>
          <w:b/>
          <w:sz w:val="24"/>
        </w:rPr>
        <w:tab/>
        <w:t>на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учебныйгод</w:t>
      </w:r>
      <w:proofErr w:type="spellEnd"/>
    </w:p>
    <w:tbl>
      <w:tblPr>
        <w:tblW w:w="0" w:type="auto"/>
        <w:tblInd w:w="4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1"/>
        <w:gridCol w:w="1812"/>
        <w:gridCol w:w="1829"/>
        <w:gridCol w:w="1478"/>
      </w:tblGrid>
      <w:tr w:rsidR="00BB2339">
        <w:trPr>
          <w:trHeight w:val="552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39" w:rsidRDefault="00CE226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39" w:rsidRDefault="00CE226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BB2339" w:rsidRDefault="00CE22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339" w:rsidRDefault="00CE226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CE226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  <w:p w:rsidR="00BB2339" w:rsidRDefault="00CE22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семьи</w:t>
            </w:r>
          </w:p>
        </w:tc>
      </w:tr>
      <w:tr w:rsidR="00BB2339">
        <w:trPr>
          <w:trHeight w:val="275"/>
        </w:trPr>
        <w:tc>
          <w:tcPr>
            <w:tcW w:w="5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CE226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5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CE226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5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5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CE226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5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7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CE226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5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033235">
        <w:trPr>
          <w:trHeight w:val="275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35" w:rsidRDefault="00033235">
            <w:pPr>
              <w:pStyle w:val="TableParagraph"/>
              <w:rPr>
                <w:sz w:val="20"/>
              </w:rPr>
            </w:pPr>
            <w:r w:rsidRPr="00033235">
              <w:rPr>
                <w:sz w:val="20"/>
              </w:rPr>
              <w:t>Социальное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35" w:rsidRDefault="0003323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35" w:rsidRDefault="00033235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35" w:rsidRDefault="00033235">
            <w:pPr>
              <w:pStyle w:val="TableParagraph"/>
              <w:rPr>
                <w:sz w:val="20"/>
              </w:rPr>
            </w:pPr>
          </w:p>
        </w:tc>
      </w:tr>
      <w:tr w:rsidR="00033235">
        <w:trPr>
          <w:trHeight w:val="275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35" w:rsidRDefault="00033235" w:rsidP="0003323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 w:rsidR="00846F0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46F0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общешкольных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лассных</w:t>
            </w:r>
            <w:proofErr w:type="spellEnd"/>
          </w:p>
          <w:p w:rsidR="00033235" w:rsidRDefault="00033235" w:rsidP="00033235">
            <w:pPr>
              <w:pStyle w:val="TableParagraph"/>
              <w:ind w:left="107" w:right="442"/>
              <w:rPr>
                <w:sz w:val="24"/>
              </w:rPr>
            </w:pPr>
            <w:r>
              <w:rPr>
                <w:sz w:val="24"/>
              </w:rPr>
              <w:t>внеклассныхмероприятия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>конкурсы,классныечасы,беседы,конкурсы,смотрыидр.)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35" w:rsidRDefault="00033235" w:rsidP="0003323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35" w:rsidRDefault="00033235" w:rsidP="00033235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35" w:rsidRDefault="00033235" w:rsidP="00033235">
            <w:pPr>
              <w:pStyle w:val="TableParagraph"/>
              <w:rPr>
                <w:sz w:val="20"/>
              </w:rPr>
            </w:pPr>
          </w:p>
        </w:tc>
      </w:tr>
      <w:tr w:rsidR="00033235">
        <w:trPr>
          <w:trHeight w:val="275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35" w:rsidRDefault="00033235" w:rsidP="000332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35" w:rsidRDefault="00033235" w:rsidP="0003323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35" w:rsidRDefault="00033235" w:rsidP="00033235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35" w:rsidRDefault="00033235" w:rsidP="00033235">
            <w:pPr>
              <w:pStyle w:val="TableParagraph"/>
              <w:rPr>
                <w:sz w:val="20"/>
              </w:rPr>
            </w:pPr>
          </w:p>
        </w:tc>
      </w:tr>
    </w:tbl>
    <w:p w:rsidR="00BB2339" w:rsidRDefault="00BB2339">
      <w:pPr>
        <w:rPr>
          <w:sz w:val="20"/>
        </w:rPr>
      </w:pPr>
    </w:p>
    <w:p w:rsidR="00BB2339" w:rsidRDefault="00BB2339">
      <w:pPr>
        <w:pStyle w:val="a4"/>
        <w:rPr>
          <w:b/>
          <w:sz w:val="20"/>
        </w:rPr>
      </w:pPr>
    </w:p>
    <w:p w:rsidR="00BB2339" w:rsidRDefault="00BB2339">
      <w:pPr>
        <w:pStyle w:val="a4"/>
        <w:spacing w:before="2"/>
        <w:rPr>
          <w:b/>
          <w:sz w:val="17"/>
        </w:rPr>
      </w:pPr>
    </w:p>
    <w:p w:rsidR="00BB2339" w:rsidRDefault="00CE2266">
      <w:pPr>
        <w:spacing w:before="94" w:after="10" w:line="235" w:lineRule="auto"/>
        <w:ind w:left="533"/>
        <w:rPr>
          <w:sz w:val="24"/>
        </w:rPr>
      </w:pPr>
      <w:r>
        <w:rPr>
          <w:b/>
          <w:sz w:val="24"/>
        </w:rPr>
        <w:t>Анкета№3дляизучения</w:t>
      </w:r>
      <w:r w:rsidR="00D770EF">
        <w:rPr>
          <w:b/>
          <w:sz w:val="24"/>
        </w:rPr>
        <w:t xml:space="preserve"> </w:t>
      </w:r>
      <w:r>
        <w:rPr>
          <w:b/>
          <w:sz w:val="24"/>
        </w:rPr>
        <w:t>запросов</w:t>
      </w:r>
      <w:r w:rsidR="00D770EF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D770EF">
        <w:rPr>
          <w:b/>
          <w:sz w:val="24"/>
        </w:rPr>
        <w:t xml:space="preserve"> </w:t>
      </w:r>
      <w:r>
        <w:rPr>
          <w:b/>
          <w:sz w:val="24"/>
        </w:rPr>
        <w:t>образовательных</w:t>
      </w:r>
      <w:r w:rsidR="00D770EF">
        <w:rPr>
          <w:b/>
          <w:sz w:val="24"/>
        </w:rPr>
        <w:t xml:space="preserve"> </w:t>
      </w:r>
      <w:r>
        <w:rPr>
          <w:b/>
          <w:sz w:val="24"/>
        </w:rPr>
        <w:t>потребностей</w:t>
      </w:r>
      <w:r w:rsidR="00D770EF">
        <w:rPr>
          <w:b/>
          <w:sz w:val="24"/>
        </w:rPr>
        <w:t xml:space="preserve"> </w:t>
      </w:r>
      <w:r>
        <w:rPr>
          <w:b/>
          <w:sz w:val="24"/>
        </w:rPr>
        <w:t>обучающихся</w:t>
      </w:r>
      <w:r w:rsidR="00D770EF">
        <w:rPr>
          <w:b/>
          <w:sz w:val="24"/>
        </w:rPr>
        <w:t xml:space="preserve"> </w:t>
      </w:r>
      <w:r>
        <w:rPr>
          <w:b/>
          <w:sz w:val="24"/>
        </w:rPr>
        <w:t>НО</w:t>
      </w:r>
      <w:proofErr w:type="gramStart"/>
      <w:r>
        <w:rPr>
          <w:b/>
          <w:sz w:val="24"/>
        </w:rPr>
        <w:t>О(</w:t>
      </w:r>
      <w:proofErr w:type="spellStart"/>
      <w:proofErr w:type="gramEnd"/>
      <w:r>
        <w:rPr>
          <w:sz w:val="24"/>
        </w:rPr>
        <w:t>разработкаи</w:t>
      </w:r>
      <w:proofErr w:type="spellEnd"/>
      <w:r w:rsidR="00D770EF">
        <w:rPr>
          <w:sz w:val="24"/>
        </w:rPr>
        <w:t xml:space="preserve"> </w:t>
      </w:r>
      <w:r>
        <w:rPr>
          <w:sz w:val="24"/>
        </w:rPr>
        <w:t>уточнение</w:t>
      </w:r>
      <w:r w:rsidR="00D770EF">
        <w:rPr>
          <w:sz w:val="24"/>
        </w:rPr>
        <w:t xml:space="preserve"> </w:t>
      </w:r>
      <w:r>
        <w:rPr>
          <w:sz w:val="24"/>
        </w:rPr>
        <w:t>перечня</w:t>
      </w:r>
      <w:r w:rsidR="00D770EF">
        <w:rPr>
          <w:sz w:val="24"/>
        </w:rPr>
        <w:t xml:space="preserve"> </w:t>
      </w:r>
      <w:r>
        <w:rPr>
          <w:sz w:val="24"/>
        </w:rPr>
        <w:t>востребованных развивающих(элективных)курсов</w:t>
      </w:r>
      <w:r>
        <w:rPr>
          <w:b/>
          <w:sz w:val="24"/>
        </w:rPr>
        <w:t>1-3класс)</w:t>
      </w:r>
      <w:r>
        <w:rPr>
          <w:sz w:val="24"/>
        </w:rPr>
        <w:t>.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1"/>
        <w:gridCol w:w="1814"/>
        <w:gridCol w:w="1826"/>
        <w:gridCol w:w="1487"/>
      </w:tblGrid>
      <w:tr w:rsidR="00BB2339">
        <w:trPr>
          <w:trHeight w:val="506"/>
        </w:trPr>
        <w:tc>
          <w:tcPr>
            <w:tcW w:w="5151" w:type="dxa"/>
          </w:tcPr>
          <w:p w:rsidR="00BB2339" w:rsidRDefault="00CE2266">
            <w:pPr>
              <w:pStyle w:val="TableParagraph"/>
              <w:spacing w:line="247" w:lineRule="exact"/>
              <w:ind w:left="107"/>
            </w:pPr>
            <w:r>
              <w:t>Названия</w:t>
            </w:r>
            <w:r w:rsidR="00D770EF">
              <w:t xml:space="preserve"> </w:t>
            </w:r>
            <w:r>
              <w:t>развивающих</w:t>
            </w:r>
            <w:r w:rsidR="00D770EF">
              <w:t xml:space="preserve"> </w:t>
            </w:r>
            <w:r>
              <w:t>курсов</w:t>
            </w:r>
          </w:p>
        </w:tc>
        <w:tc>
          <w:tcPr>
            <w:tcW w:w="1814" w:type="dxa"/>
          </w:tcPr>
          <w:p w:rsidR="00BB2339" w:rsidRDefault="00CE2266">
            <w:pPr>
              <w:pStyle w:val="TableParagraph"/>
              <w:spacing w:line="246" w:lineRule="exact"/>
              <w:ind w:left="108"/>
            </w:pPr>
            <w:r>
              <w:t>Количество</w:t>
            </w:r>
          </w:p>
          <w:p w:rsidR="00BB2339" w:rsidRDefault="00CE2266">
            <w:pPr>
              <w:pStyle w:val="TableParagraph"/>
              <w:spacing w:line="240" w:lineRule="exact"/>
              <w:ind w:left="108"/>
            </w:pPr>
            <w:r>
              <w:t>часов</w:t>
            </w:r>
          </w:p>
        </w:tc>
        <w:tc>
          <w:tcPr>
            <w:tcW w:w="1826" w:type="dxa"/>
          </w:tcPr>
          <w:p w:rsidR="00BB2339" w:rsidRDefault="00CE2266">
            <w:pPr>
              <w:pStyle w:val="TableParagraph"/>
              <w:spacing w:line="247" w:lineRule="exact"/>
              <w:ind w:left="108"/>
            </w:pPr>
            <w:r>
              <w:t>Руководитель</w:t>
            </w:r>
          </w:p>
        </w:tc>
        <w:tc>
          <w:tcPr>
            <w:tcW w:w="1487" w:type="dxa"/>
          </w:tcPr>
          <w:p w:rsidR="00BB2339" w:rsidRDefault="00CE2266">
            <w:pPr>
              <w:pStyle w:val="TableParagraph"/>
              <w:spacing w:line="247" w:lineRule="exact"/>
              <w:ind w:left="109"/>
            </w:pPr>
            <w:r>
              <w:t>Выбор семьи</w:t>
            </w:r>
          </w:p>
        </w:tc>
      </w:tr>
      <w:tr w:rsidR="00BB2339">
        <w:trPr>
          <w:trHeight w:val="251"/>
        </w:trPr>
        <w:tc>
          <w:tcPr>
            <w:tcW w:w="5151" w:type="dxa"/>
          </w:tcPr>
          <w:p w:rsidR="00BB2339" w:rsidRDefault="00BB2339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:rsidR="00BB2339" w:rsidRDefault="00BB2339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</w:tcPr>
          <w:p w:rsidR="00BB2339" w:rsidRDefault="00BB2339"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 w:rsidR="00BB2339" w:rsidRDefault="00BB2339">
            <w:pPr>
              <w:pStyle w:val="TableParagraph"/>
              <w:rPr>
                <w:sz w:val="18"/>
              </w:rPr>
            </w:pPr>
          </w:p>
        </w:tc>
      </w:tr>
      <w:tr w:rsidR="00BB2339">
        <w:trPr>
          <w:trHeight w:val="254"/>
        </w:trPr>
        <w:tc>
          <w:tcPr>
            <w:tcW w:w="5151" w:type="dxa"/>
          </w:tcPr>
          <w:p w:rsidR="00BB2339" w:rsidRDefault="00BB2339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:rsidR="00BB2339" w:rsidRDefault="00BB2339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</w:tcPr>
          <w:p w:rsidR="00BB2339" w:rsidRDefault="00BB2339"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 w:rsidR="00BB2339" w:rsidRDefault="00BB2339">
            <w:pPr>
              <w:pStyle w:val="TableParagraph"/>
              <w:rPr>
                <w:sz w:val="18"/>
              </w:rPr>
            </w:pPr>
          </w:p>
        </w:tc>
      </w:tr>
    </w:tbl>
    <w:p w:rsidR="00BB2339" w:rsidRDefault="00BB2339">
      <w:pPr>
        <w:pStyle w:val="a4"/>
        <w:spacing w:before="3"/>
        <w:rPr>
          <w:sz w:val="23"/>
        </w:rPr>
      </w:pPr>
    </w:p>
    <w:p w:rsidR="00BB2339" w:rsidRDefault="00CE2266">
      <w:pPr>
        <w:pStyle w:val="a4"/>
        <w:tabs>
          <w:tab w:val="left" w:pos="3938"/>
          <w:tab w:val="left" w:pos="6522"/>
        </w:tabs>
        <w:spacing w:line="480" w:lineRule="auto"/>
        <w:ind w:left="593" w:right="1241" w:hanging="60"/>
        <w:jc w:val="both"/>
      </w:pPr>
      <w:r>
        <w:t>Родитель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(подпись) (Ф.И.О. родителей)</w:t>
      </w:r>
      <w:r w:rsidR="00D770EF">
        <w:t xml:space="preserve"> </w:t>
      </w:r>
      <w:r>
        <w:t>Спасибо</w:t>
      </w:r>
      <w:r w:rsidR="00D770EF">
        <w:t xml:space="preserve"> </w:t>
      </w:r>
      <w:r>
        <w:t>за</w:t>
      </w:r>
      <w:r w:rsidR="00D770EF">
        <w:t xml:space="preserve"> </w:t>
      </w:r>
      <w:r>
        <w:t>сотрудничество!</w:t>
      </w: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BB2339">
      <w:pPr>
        <w:pStyle w:val="1"/>
        <w:spacing w:before="6"/>
        <w:ind w:left="1254" w:right="230" w:hanging="360"/>
      </w:pPr>
    </w:p>
    <w:p w:rsidR="00BB2339" w:rsidRDefault="00CE2266">
      <w:pPr>
        <w:pStyle w:val="1"/>
        <w:spacing w:before="6"/>
        <w:ind w:left="1254" w:right="230" w:hanging="360"/>
        <w:jc w:val="center"/>
      </w:pPr>
      <w:r>
        <w:lastRenderedPageBreak/>
        <w:t>2.Диагностический</w:t>
      </w:r>
      <w:r w:rsidR="00D770EF">
        <w:t xml:space="preserve"> </w:t>
      </w:r>
      <w:r>
        <w:t>инструментарий</w:t>
      </w:r>
      <w:r w:rsidR="00D770EF">
        <w:t xml:space="preserve"> </w:t>
      </w:r>
      <w:r>
        <w:t>для</w:t>
      </w:r>
      <w:r w:rsidR="00D770EF">
        <w:t xml:space="preserve">  </w:t>
      </w:r>
      <w:r>
        <w:t>изучения</w:t>
      </w:r>
      <w:r w:rsidR="00D770EF">
        <w:t xml:space="preserve"> </w:t>
      </w:r>
      <w:r>
        <w:t>образовательных</w:t>
      </w:r>
      <w:r w:rsidR="00D770EF">
        <w:t xml:space="preserve"> </w:t>
      </w:r>
      <w:r>
        <w:t>интересов</w:t>
      </w:r>
      <w:r w:rsidR="00D770EF">
        <w:t xml:space="preserve"> </w:t>
      </w:r>
      <w:r>
        <w:t xml:space="preserve">родителей обучающихся, запросов и образовательных </w:t>
      </w:r>
      <w:proofErr w:type="gramStart"/>
      <w:r>
        <w:t>потребностей</w:t>
      </w:r>
      <w:proofErr w:type="gramEnd"/>
      <w:r>
        <w:t xml:space="preserve"> обучающихся на</w:t>
      </w:r>
      <w:r w:rsidR="00D770EF">
        <w:t xml:space="preserve"> </w:t>
      </w:r>
      <w:r>
        <w:t>уровне</w:t>
      </w:r>
      <w:r w:rsidR="00D770EF">
        <w:t xml:space="preserve"> </w:t>
      </w:r>
      <w:r>
        <w:t>основного  общего образования (ООО).</w:t>
      </w:r>
    </w:p>
    <w:p w:rsidR="00BB2339" w:rsidRDefault="00BB2339">
      <w:pPr>
        <w:pStyle w:val="a4"/>
        <w:spacing w:before="10"/>
        <w:rPr>
          <w:b/>
          <w:sz w:val="21"/>
        </w:rPr>
      </w:pPr>
    </w:p>
    <w:p w:rsidR="00BB2339" w:rsidRDefault="00CE2266">
      <w:pPr>
        <w:ind w:left="533" w:right="576"/>
        <w:jc w:val="both"/>
        <w:rPr>
          <w:b/>
          <w:sz w:val="24"/>
        </w:rPr>
      </w:pPr>
      <w:r>
        <w:rPr>
          <w:b/>
          <w:sz w:val="24"/>
        </w:rPr>
        <w:t>Анкета № 4для изучения запросов и образовательных потребностей обучающихся ООО(4-8класс).</w:t>
      </w:r>
    </w:p>
    <w:p w:rsidR="00BB2339" w:rsidRPr="00D770EF" w:rsidRDefault="00CE2266" w:rsidP="00D770EF">
      <w:pPr>
        <w:pStyle w:val="a4"/>
        <w:ind w:left="533" w:right="225" w:firstLine="34"/>
        <w:rPr>
          <w:sz w:val="22"/>
          <w:szCs w:val="22"/>
        </w:rPr>
      </w:pPr>
      <w:r w:rsidRPr="00D770EF">
        <w:rPr>
          <w:sz w:val="22"/>
          <w:szCs w:val="22"/>
        </w:rPr>
        <w:t>Уважаемый,</w:t>
      </w:r>
      <w:r w:rsidR="00CF2E83">
        <w:rPr>
          <w:sz w:val="22"/>
          <w:szCs w:val="22"/>
        </w:rPr>
        <w:t xml:space="preserve"> </w:t>
      </w:r>
      <w:r w:rsidRPr="00D770EF">
        <w:rPr>
          <w:sz w:val="22"/>
          <w:szCs w:val="22"/>
        </w:rPr>
        <w:t>родитель!</w:t>
      </w:r>
      <w:r w:rsidR="00D770EF">
        <w:rPr>
          <w:sz w:val="22"/>
          <w:szCs w:val="22"/>
        </w:rPr>
        <w:t xml:space="preserve"> </w:t>
      </w:r>
      <w:r w:rsidRPr="00D770EF">
        <w:rPr>
          <w:sz w:val="22"/>
          <w:szCs w:val="22"/>
        </w:rPr>
        <w:t>Просим</w:t>
      </w:r>
      <w:r w:rsidR="00D770EF" w:rsidRPr="00D770EF">
        <w:rPr>
          <w:sz w:val="22"/>
          <w:szCs w:val="22"/>
        </w:rPr>
        <w:t xml:space="preserve"> </w:t>
      </w:r>
      <w:r w:rsidRPr="00D770EF">
        <w:rPr>
          <w:sz w:val="22"/>
          <w:szCs w:val="22"/>
        </w:rPr>
        <w:t>Вас</w:t>
      </w:r>
      <w:r w:rsidR="00D770EF" w:rsidRPr="00D770EF">
        <w:rPr>
          <w:sz w:val="22"/>
          <w:szCs w:val="22"/>
        </w:rPr>
        <w:t xml:space="preserve"> </w:t>
      </w:r>
      <w:r w:rsidRPr="00D770EF">
        <w:rPr>
          <w:sz w:val="22"/>
          <w:szCs w:val="22"/>
        </w:rPr>
        <w:t>ответить</w:t>
      </w:r>
      <w:r w:rsidR="00D770EF" w:rsidRPr="00D770EF">
        <w:rPr>
          <w:sz w:val="22"/>
          <w:szCs w:val="22"/>
        </w:rPr>
        <w:t xml:space="preserve"> </w:t>
      </w:r>
      <w:r w:rsidRPr="00D770EF">
        <w:rPr>
          <w:sz w:val="22"/>
          <w:szCs w:val="22"/>
        </w:rPr>
        <w:t>на</w:t>
      </w:r>
      <w:r w:rsidR="00D770EF">
        <w:rPr>
          <w:sz w:val="22"/>
          <w:szCs w:val="22"/>
        </w:rPr>
        <w:t xml:space="preserve"> </w:t>
      </w:r>
      <w:r w:rsidRPr="00D770EF">
        <w:rPr>
          <w:sz w:val="22"/>
          <w:szCs w:val="22"/>
        </w:rPr>
        <w:t>вопросы</w:t>
      </w:r>
      <w:r w:rsidR="00D770EF">
        <w:rPr>
          <w:sz w:val="22"/>
          <w:szCs w:val="22"/>
        </w:rPr>
        <w:t xml:space="preserve"> </w:t>
      </w:r>
      <w:r w:rsidRPr="00D770EF">
        <w:rPr>
          <w:sz w:val="22"/>
          <w:szCs w:val="22"/>
        </w:rPr>
        <w:t>данной</w:t>
      </w:r>
      <w:r w:rsidR="00D770EF">
        <w:rPr>
          <w:sz w:val="22"/>
          <w:szCs w:val="22"/>
        </w:rPr>
        <w:t xml:space="preserve"> </w:t>
      </w:r>
      <w:r w:rsidRPr="00D770EF">
        <w:rPr>
          <w:sz w:val="22"/>
          <w:szCs w:val="22"/>
        </w:rPr>
        <w:t>анкеты</w:t>
      </w:r>
      <w:r w:rsidR="00D770EF">
        <w:rPr>
          <w:sz w:val="22"/>
          <w:szCs w:val="22"/>
        </w:rPr>
        <w:t xml:space="preserve"> </w:t>
      </w:r>
      <w:r w:rsidRPr="00D770EF">
        <w:rPr>
          <w:sz w:val="22"/>
          <w:szCs w:val="22"/>
        </w:rPr>
        <w:t>в</w:t>
      </w:r>
      <w:r w:rsidR="00D770EF">
        <w:rPr>
          <w:sz w:val="22"/>
          <w:szCs w:val="22"/>
        </w:rPr>
        <w:t xml:space="preserve"> </w:t>
      </w:r>
      <w:r w:rsidRPr="00D770EF">
        <w:rPr>
          <w:sz w:val="22"/>
          <w:szCs w:val="22"/>
        </w:rPr>
        <w:t>связи</w:t>
      </w:r>
      <w:r w:rsidR="00D770EF">
        <w:rPr>
          <w:sz w:val="22"/>
          <w:szCs w:val="22"/>
        </w:rPr>
        <w:t xml:space="preserve"> </w:t>
      </w:r>
      <w:r w:rsidRPr="00D770EF">
        <w:rPr>
          <w:sz w:val="22"/>
          <w:szCs w:val="22"/>
        </w:rPr>
        <w:t>с</w:t>
      </w:r>
      <w:r w:rsidR="00D770EF">
        <w:rPr>
          <w:sz w:val="22"/>
          <w:szCs w:val="22"/>
        </w:rPr>
        <w:t xml:space="preserve"> </w:t>
      </w:r>
      <w:r w:rsidRPr="00D770EF">
        <w:rPr>
          <w:sz w:val="22"/>
          <w:szCs w:val="22"/>
        </w:rPr>
        <w:t>тем,</w:t>
      </w:r>
      <w:r w:rsidR="00D770EF">
        <w:rPr>
          <w:sz w:val="22"/>
          <w:szCs w:val="22"/>
        </w:rPr>
        <w:t xml:space="preserve"> </w:t>
      </w:r>
      <w:r w:rsidRPr="00D770EF">
        <w:rPr>
          <w:sz w:val="22"/>
          <w:szCs w:val="22"/>
        </w:rPr>
        <w:t>что  наше   образовательное   учреждение   реализует   ФГОС   (Федеральный</w:t>
      </w:r>
      <w:r w:rsidR="00D770EF">
        <w:rPr>
          <w:sz w:val="22"/>
          <w:szCs w:val="22"/>
        </w:rPr>
        <w:t xml:space="preserve"> </w:t>
      </w:r>
      <w:r w:rsidRPr="00D770EF">
        <w:rPr>
          <w:sz w:val="22"/>
          <w:szCs w:val="22"/>
        </w:rPr>
        <w:t>государственный  образовательный  стандарт)   основного   общего   образования</w:t>
      </w:r>
      <w:proofErr w:type="gramStart"/>
      <w:r w:rsidRPr="00D770EF">
        <w:rPr>
          <w:sz w:val="22"/>
          <w:szCs w:val="22"/>
        </w:rPr>
        <w:t>.В</w:t>
      </w:r>
      <w:proofErr w:type="gramEnd"/>
      <w:r w:rsidRPr="00D770EF">
        <w:rPr>
          <w:sz w:val="22"/>
          <w:szCs w:val="22"/>
        </w:rPr>
        <w:t>нимательнопрочитайтеиответьтенавопросы.Вашемнениеважнодля регулирования</w:t>
      </w:r>
      <w:r w:rsidR="00D770EF">
        <w:rPr>
          <w:sz w:val="22"/>
          <w:szCs w:val="22"/>
        </w:rPr>
        <w:t xml:space="preserve"> </w:t>
      </w:r>
      <w:r w:rsidRPr="00D770EF">
        <w:rPr>
          <w:sz w:val="22"/>
          <w:szCs w:val="22"/>
        </w:rPr>
        <w:t>деятельности нашего образовательного учреждения. Ваше мнение должно учитывать интересы</w:t>
      </w:r>
      <w:r w:rsidR="00D770EF">
        <w:rPr>
          <w:sz w:val="22"/>
          <w:szCs w:val="22"/>
        </w:rPr>
        <w:t xml:space="preserve"> </w:t>
      </w:r>
      <w:r w:rsidRPr="00D770EF">
        <w:rPr>
          <w:sz w:val="22"/>
          <w:szCs w:val="22"/>
        </w:rPr>
        <w:t>Вашего</w:t>
      </w:r>
      <w:r w:rsidR="00CF2E83">
        <w:rPr>
          <w:sz w:val="22"/>
          <w:szCs w:val="22"/>
        </w:rPr>
        <w:t xml:space="preserve"> </w:t>
      </w:r>
      <w:r w:rsidRPr="00D770EF">
        <w:rPr>
          <w:sz w:val="22"/>
          <w:szCs w:val="22"/>
        </w:rPr>
        <w:t>ребёнка.</w:t>
      </w:r>
    </w:p>
    <w:p w:rsidR="00BB2339" w:rsidRDefault="00CE2266">
      <w:pPr>
        <w:pStyle w:val="a4"/>
        <w:ind w:left="593"/>
      </w:pPr>
      <w:r>
        <w:rPr>
          <w:u w:val="single"/>
        </w:rPr>
        <w:t>Блок1Предметы</w:t>
      </w:r>
      <w:r w:rsidR="00CF2E83">
        <w:rPr>
          <w:u w:val="single"/>
        </w:rPr>
        <w:t xml:space="preserve"> </w:t>
      </w:r>
      <w:proofErr w:type="spellStart"/>
      <w:r>
        <w:rPr>
          <w:u w:val="single"/>
        </w:rPr>
        <w:t>учебногоплана</w:t>
      </w:r>
      <w:proofErr w:type="spellEnd"/>
    </w:p>
    <w:p w:rsidR="00BB2339" w:rsidRDefault="00CE2266" w:rsidP="00CF2E83">
      <w:pPr>
        <w:pStyle w:val="a6"/>
        <w:numPr>
          <w:ilvl w:val="0"/>
          <w:numId w:val="4"/>
        </w:numPr>
        <w:tabs>
          <w:tab w:val="left" w:pos="909"/>
        </w:tabs>
        <w:spacing w:after="5"/>
        <w:ind w:right="227" w:firstLine="0"/>
        <w:rPr>
          <w:sz w:val="24"/>
        </w:rPr>
      </w:pPr>
      <w:r>
        <w:rPr>
          <w:sz w:val="24"/>
        </w:rPr>
        <w:t>Отметьте</w:t>
      </w:r>
      <w:r w:rsidR="00CF2E83">
        <w:rPr>
          <w:sz w:val="24"/>
        </w:rPr>
        <w:t xml:space="preserve"> </w:t>
      </w:r>
      <w:r>
        <w:rPr>
          <w:sz w:val="24"/>
        </w:rPr>
        <w:t>Ваши</w:t>
      </w:r>
      <w:r w:rsidR="00CF2E83">
        <w:rPr>
          <w:sz w:val="24"/>
        </w:rPr>
        <w:t xml:space="preserve"> </w:t>
      </w:r>
      <w:r>
        <w:rPr>
          <w:sz w:val="24"/>
        </w:rPr>
        <w:t>пожелания</w:t>
      </w:r>
      <w:r w:rsidR="00CF2E83">
        <w:rPr>
          <w:sz w:val="24"/>
        </w:rPr>
        <w:t xml:space="preserve"> </w:t>
      </w:r>
      <w:r>
        <w:rPr>
          <w:sz w:val="24"/>
        </w:rPr>
        <w:t>по</w:t>
      </w:r>
      <w:r w:rsidR="00CF2E83">
        <w:rPr>
          <w:sz w:val="24"/>
        </w:rPr>
        <w:t xml:space="preserve"> </w:t>
      </w:r>
      <w:r>
        <w:rPr>
          <w:sz w:val="24"/>
        </w:rPr>
        <w:t>использованию</w:t>
      </w:r>
      <w:r w:rsidR="00CF2E83">
        <w:rPr>
          <w:sz w:val="24"/>
        </w:rPr>
        <w:t xml:space="preserve"> </w:t>
      </w:r>
      <w:r>
        <w:rPr>
          <w:sz w:val="24"/>
        </w:rPr>
        <w:t>часов</w:t>
      </w:r>
      <w:r w:rsidR="00CF2E83">
        <w:rPr>
          <w:sz w:val="24"/>
        </w:rPr>
        <w:t xml:space="preserve"> </w:t>
      </w:r>
      <w:r>
        <w:rPr>
          <w:sz w:val="24"/>
        </w:rPr>
        <w:t>части</w:t>
      </w:r>
      <w:r w:rsidR="00CF2E83">
        <w:rPr>
          <w:sz w:val="24"/>
        </w:rPr>
        <w:t xml:space="preserve"> </w:t>
      </w:r>
      <w:r>
        <w:rPr>
          <w:sz w:val="24"/>
        </w:rPr>
        <w:t>учебного</w:t>
      </w:r>
      <w:r w:rsidR="00CF2E83">
        <w:rPr>
          <w:sz w:val="24"/>
        </w:rPr>
        <w:t xml:space="preserve"> </w:t>
      </w:r>
      <w:r>
        <w:rPr>
          <w:sz w:val="24"/>
        </w:rPr>
        <w:t>плана,</w:t>
      </w:r>
      <w:r w:rsidR="00CF2E83">
        <w:rPr>
          <w:sz w:val="24"/>
        </w:rPr>
        <w:t xml:space="preserve"> </w:t>
      </w:r>
      <w:r>
        <w:rPr>
          <w:sz w:val="24"/>
        </w:rPr>
        <w:t>которая</w:t>
      </w:r>
      <w:r w:rsidR="00CF2E83">
        <w:rPr>
          <w:sz w:val="24"/>
        </w:rPr>
        <w:t xml:space="preserve"> </w:t>
      </w:r>
      <w:r>
        <w:rPr>
          <w:sz w:val="24"/>
        </w:rPr>
        <w:t>формируется</w:t>
      </w:r>
      <w:r w:rsidR="00CF2E83">
        <w:rPr>
          <w:sz w:val="24"/>
        </w:rPr>
        <w:t xml:space="preserve"> </w:t>
      </w:r>
      <w:r>
        <w:rPr>
          <w:sz w:val="24"/>
        </w:rPr>
        <w:t>участниками</w:t>
      </w:r>
      <w:r w:rsidR="00CF2E83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CF2E83">
        <w:rPr>
          <w:sz w:val="24"/>
        </w:rPr>
        <w:t xml:space="preserve"> </w:t>
      </w:r>
      <w:r>
        <w:rPr>
          <w:sz w:val="24"/>
        </w:rPr>
        <w:t>процесса.</w:t>
      </w:r>
      <w:r w:rsidR="00CF2E83">
        <w:rPr>
          <w:sz w:val="24"/>
        </w:rPr>
        <w:t xml:space="preserve"> </w:t>
      </w:r>
      <w:r>
        <w:rPr>
          <w:sz w:val="24"/>
        </w:rPr>
        <w:t>Вы</w:t>
      </w:r>
      <w:r w:rsidR="00CF2E83">
        <w:rPr>
          <w:sz w:val="24"/>
        </w:rPr>
        <w:t xml:space="preserve"> </w:t>
      </w:r>
      <w:r>
        <w:rPr>
          <w:sz w:val="24"/>
        </w:rPr>
        <w:t>можете</w:t>
      </w:r>
      <w:r w:rsidR="00CF2E83">
        <w:rPr>
          <w:sz w:val="24"/>
        </w:rPr>
        <w:t xml:space="preserve"> </w:t>
      </w:r>
      <w:r>
        <w:rPr>
          <w:sz w:val="24"/>
        </w:rPr>
        <w:t>выбрать</w:t>
      </w:r>
      <w:r w:rsidR="00CF2E83">
        <w:rPr>
          <w:sz w:val="24"/>
        </w:rPr>
        <w:t xml:space="preserve"> </w:t>
      </w:r>
      <w:r>
        <w:rPr>
          <w:sz w:val="24"/>
        </w:rPr>
        <w:t>часы</w:t>
      </w:r>
      <w:r w:rsidR="00CF2E83">
        <w:rPr>
          <w:sz w:val="24"/>
        </w:rPr>
        <w:t xml:space="preserve"> </w:t>
      </w:r>
      <w:r>
        <w:rPr>
          <w:sz w:val="24"/>
        </w:rPr>
        <w:t>в2-х</w:t>
      </w:r>
      <w:r w:rsidR="00CF2E83">
        <w:rPr>
          <w:sz w:val="24"/>
        </w:rPr>
        <w:t xml:space="preserve"> </w:t>
      </w:r>
      <w:proofErr w:type="gramStart"/>
      <w:r>
        <w:rPr>
          <w:sz w:val="24"/>
        </w:rPr>
        <w:t>направлениях</w:t>
      </w:r>
      <w:proofErr w:type="gramEnd"/>
      <w:r>
        <w:rPr>
          <w:sz w:val="24"/>
        </w:rPr>
        <w:t>: дополнительные часы по предметам, входящим в учебный план и развивающие</w:t>
      </w:r>
      <w:r w:rsidR="00770C2B">
        <w:rPr>
          <w:sz w:val="24"/>
        </w:rPr>
        <w:t xml:space="preserve"> </w:t>
      </w:r>
      <w:r>
        <w:rPr>
          <w:sz w:val="24"/>
        </w:rPr>
        <w:t>курсы.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8"/>
        <w:gridCol w:w="2652"/>
        <w:gridCol w:w="2649"/>
        <w:gridCol w:w="2649"/>
      </w:tblGrid>
      <w:tr w:rsidR="00BB2339">
        <w:trPr>
          <w:trHeight w:val="1103"/>
        </w:trPr>
        <w:tc>
          <w:tcPr>
            <w:tcW w:w="2328" w:type="dxa"/>
          </w:tcPr>
          <w:p w:rsidR="00BB2339" w:rsidRDefault="00CE2266">
            <w:pPr>
              <w:pStyle w:val="TableParagraph"/>
              <w:ind w:left="107" w:right="909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Предметныеобласти</w:t>
            </w:r>
            <w:proofErr w:type="spellEnd"/>
          </w:p>
        </w:tc>
        <w:tc>
          <w:tcPr>
            <w:tcW w:w="2652" w:type="dxa"/>
          </w:tcPr>
          <w:p w:rsidR="00BB2339" w:rsidRDefault="00CE2266">
            <w:pPr>
              <w:pStyle w:val="TableParagraph"/>
              <w:ind w:left="108" w:right="272"/>
              <w:rPr>
                <w:i/>
                <w:sz w:val="24"/>
              </w:rPr>
            </w:pPr>
            <w:r>
              <w:rPr>
                <w:sz w:val="24"/>
              </w:rPr>
              <w:t>Учебные предмет</w:t>
            </w:r>
            <w:proofErr w:type="gramStart"/>
            <w:r>
              <w:rPr>
                <w:sz w:val="24"/>
              </w:rPr>
              <w:t>ы</w:t>
            </w:r>
            <w:r>
              <w:rPr>
                <w:i/>
                <w:sz w:val="24"/>
              </w:rPr>
              <w:t>(</w:t>
            </w:r>
            <w:proofErr w:type="gramEnd"/>
            <w:r>
              <w:rPr>
                <w:i/>
                <w:sz w:val="24"/>
              </w:rPr>
              <w:t>нужное-</w:t>
            </w:r>
            <w:proofErr w:type="spellStart"/>
            <w:r>
              <w:rPr>
                <w:i/>
                <w:sz w:val="24"/>
              </w:rPr>
              <w:t>подчеркнуть,другое</w:t>
            </w:r>
            <w:proofErr w:type="spellEnd"/>
            <w:r>
              <w:rPr>
                <w:i/>
                <w:sz w:val="24"/>
              </w:rPr>
              <w:t>-</w:t>
            </w:r>
          </w:p>
          <w:p w:rsidR="00BB2339" w:rsidRDefault="00CE2266"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вписать)</w:t>
            </w:r>
          </w:p>
        </w:tc>
        <w:tc>
          <w:tcPr>
            <w:tcW w:w="2649" w:type="dxa"/>
          </w:tcPr>
          <w:p w:rsidR="00BB2339" w:rsidRDefault="00CE2266">
            <w:pPr>
              <w:pStyle w:val="TableParagraph"/>
              <w:ind w:left="106" w:right="335"/>
              <w:jc w:val="center"/>
              <w:rPr>
                <w:sz w:val="24"/>
              </w:rPr>
            </w:pPr>
            <w:r>
              <w:rPr>
                <w:sz w:val="24"/>
              </w:rPr>
              <w:t>Ваш выбор, отметьте</w:t>
            </w:r>
            <w:r w:rsidR="00770C2B">
              <w:rPr>
                <w:sz w:val="24"/>
              </w:rPr>
              <w:t xml:space="preserve"> </w:t>
            </w:r>
            <w:r>
              <w:rPr>
                <w:sz w:val="24"/>
              </w:rPr>
              <w:t>галочкой предмет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или напишите</w:t>
            </w:r>
            <w:r w:rsidR="00770C2B">
              <w:rPr>
                <w:sz w:val="24"/>
              </w:rPr>
              <w:t xml:space="preserve"> </w:t>
            </w:r>
            <w:r>
              <w:rPr>
                <w:sz w:val="24"/>
              </w:rPr>
              <w:t>их)</w:t>
            </w:r>
          </w:p>
        </w:tc>
        <w:tc>
          <w:tcPr>
            <w:tcW w:w="2649" w:type="dxa"/>
          </w:tcPr>
          <w:p w:rsidR="00BB2339" w:rsidRDefault="00CE2266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 w:rsidR="00770C2B">
              <w:rPr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</w:tr>
      <w:tr w:rsidR="00BB2339">
        <w:trPr>
          <w:trHeight w:val="553"/>
        </w:trPr>
        <w:tc>
          <w:tcPr>
            <w:tcW w:w="2328" w:type="dxa"/>
          </w:tcPr>
          <w:p w:rsidR="00BB2339" w:rsidRDefault="00CE226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язык и литература»</w:t>
            </w:r>
          </w:p>
        </w:tc>
        <w:tc>
          <w:tcPr>
            <w:tcW w:w="2652" w:type="dxa"/>
          </w:tcPr>
          <w:p w:rsidR="00BB2339" w:rsidRDefault="00CE226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Русскийязык</w:t>
            </w:r>
            <w:proofErr w:type="spellEnd"/>
            <w:r>
              <w:rPr>
                <w:sz w:val="24"/>
              </w:rPr>
              <w:t>»,</w:t>
            </w:r>
          </w:p>
          <w:p w:rsidR="00BB2339" w:rsidRDefault="00CE226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«Литература»</w:t>
            </w:r>
          </w:p>
        </w:tc>
        <w:tc>
          <w:tcPr>
            <w:tcW w:w="2649" w:type="dxa"/>
          </w:tcPr>
          <w:p w:rsidR="00BB2339" w:rsidRDefault="00BB2339">
            <w:pPr>
              <w:pStyle w:val="TableParagraph"/>
            </w:pPr>
          </w:p>
        </w:tc>
        <w:tc>
          <w:tcPr>
            <w:tcW w:w="2649" w:type="dxa"/>
          </w:tcPr>
          <w:p w:rsidR="00BB2339" w:rsidRDefault="00BB2339">
            <w:pPr>
              <w:pStyle w:val="TableParagraph"/>
            </w:pPr>
          </w:p>
        </w:tc>
      </w:tr>
      <w:tr w:rsidR="00BB2339">
        <w:trPr>
          <w:trHeight w:val="1104"/>
        </w:trPr>
        <w:tc>
          <w:tcPr>
            <w:tcW w:w="2328" w:type="dxa"/>
          </w:tcPr>
          <w:p w:rsidR="00BB2339" w:rsidRDefault="00CE2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язык и литература»</w:t>
            </w:r>
          </w:p>
        </w:tc>
        <w:tc>
          <w:tcPr>
            <w:tcW w:w="2652" w:type="dxa"/>
          </w:tcPr>
          <w:p w:rsidR="00BB2339" w:rsidRDefault="00CE2266">
            <w:pPr>
              <w:pStyle w:val="TableParagraph"/>
              <w:ind w:left="108" w:right="324"/>
              <w:rPr>
                <w:sz w:val="24"/>
              </w:rPr>
            </w:pPr>
            <w:r>
              <w:rPr>
                <w:sz w:val="24"/>
              </w:rPr>
              <w:t>«Иностранный язык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английский),второй</w:t>
            </w:r>
          </w:p>
          <w:p w:rsidR="00BB2339" w:rsidRDefault="00CE2266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иностранный язы</w:t>
            </w:r>
            <w:proofErr w:type="gramStart"/>
            <w:r>
              <w:rPr>
                <w:sz w:val="24"/>
              </w:rPr>
              <w:t>к(</w:t>
            </w:r>
            <w:proofErr w:type="spellStart"/>
            <w:proofErr w:type="gramEnd"/>
            <w:r>
              <w:rPr>
                <w:sz w:val="24"/>
              </w:rPr>
              <w:t>франзуцский</w:t>
            </w:r>
            <w:proofErr w:type="spellEnd"/>
            <w:r>
              <w:rPr>
                <w:sz w:val="24"/>
              </w:rPr>
              <w:t>,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испанский)</w:t>
            </w:r>
          </w:p>
        </w:tc>
        <w:tc>
          <w:tcPr>
            <w:tcW w:w="2649" w:type="dxa"/>
          </w:tcPr>
          <w:p w:rsidR="00BB2339" w:rsidRDefault="00BB2339">
            <w:pPr>
              <w:pStyle w:val="TableParagraph"/>
            </w:pPr>
          </w:p>
        </w:tc>
        <w:tc>
          <w:tcPr>
            <w:tcW w:w="2649" w:type="dxa"/>
          </w:tcPr>
          <w:p w:rsidR="00BB2339" w:rsidRDefault="00BB2339">
            <w:pPr>
              <w:pStyle w:val="TableParagraph"/>
            </w:pPr>
          </w:p>
        </w:tc>
      </w:tr>
      <w:tr w:rsidR="00BB2339">
        <w:trPr>
          <w:trHeight w:val="1103"/>
        </w:trPr>
        <w:tc>
          <w:tcPr>
            <w:tcW w:w="2328" w:type="dxa"/>
          </w:tcPr>
          <w:p w:rsidR="00BB2339" w:rsidRDefault="00CE2266">
            <w:pPr>
              <w:pStyle w:val="TableParagraph"/>
              <w:ind w:left="107" w:right="651"/>
              <w:rPr>
                <w:sz w:val="24"/>
              </w:rPr>
            </w:pPr>
            <w:r>
              <w:rPr>
                <w:sz w:val="24"/>
              </w:rPr>
              <w:t>«Математика</w:t>
            </w:r>
            <w:r w:rsidR="00D770E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0C2B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информатика»</w:t>
            </w:r>
          </w:p>
        </w:tc>
        <w:tc>
          <w:tcPr>
            <w:tcW w:w="2652" w:type="dxa"/>
          </w:tcPr>
          <w:p w:rsidR="00BB2339" w:rsidRDefault="00CE22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«Математика»,</w:t>
            </w:r>
          </w:p>
          <w:p w:rsidR="00BB2339" w:rsidRDefault="00CE22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«Алгебра»,</w:t>
            </w:r>
          </w:p>
          <w:p w:rsidR="00BB2339" w:rsidRDefault="00CE22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«Геометрия»,</w:t>
            </w:r>
          </w:p>
          <w:p w:rsidR="00BB2339" w:rsidRDefault="00CE22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«Вероятность и статистика»</w:t>
            </w:r>
          </w:p>
          <w:p w:rsidR="00BB2339" w:rsidRDefault="00CE226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«Информатика»</w:t>
            </w:r>
          </w:p>
        </w:tc>
        <w:tc>
          <w:tcPr>
            <w:tcW w:w="2649" w:type="dxa"/>
          </w:tcPr>
          <w:p w:rsidR="00BB2339" w:rsidRDefault="00BB2339">
            <w:pPr>
              <w:pStyle w:val="TableParagraph"/>
            </w:pPr>
          </w:p>
        </w:tc>
        <w:tc>
          <w:tcPr>
            <w:tcW w:w="2649" w:type="dxa"/>
          </w:tcPr>
          <w:p w:rsidR="00BB2339" w:rsidRDefault="00BB2339">
            <w:pPr>
              <w:pStyle w:val="TableParagraph"/>
            </w:pPr>
          </w:p>
        </w:tc>
      </w:tr>
      <w:tr w:rsidR="00BB2339">
        <w:trPr>
          <w:trHeight w:val="827"/>
        </w:trPr>
        <w:tc>
          <w:tcPr>
            <w:tcW w:w="2328" w:type="dxa"/>
          </w:tcPr>
          <w:p w:rsidR="00BB2339" w:rsidRDefault="00CE2266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«Общественн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 w:rsidR="00D770EF">
              <w:rPr>
                <w:sz w:val="24"/>
              </w:rPr>
              <w:t xml:space="preserve"> </w:t>
            </w:r>
            <w:r w:rsidR="00770C2B">
              <w:rPr>
                <w:sz w:val="24"/>
              </w:rPr>
              <w:br/>
            </w:r>
            <w:r>
              <w:rPr>
                <w:sz w:val="24"/>
              </w:rPr>
              <w:t>научные</w:t>
            </w:r>
            <w:r w:rsidR="00770C2B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предметы»</w:t>
            </w:r>
          </w:p>
        </w:tc>
        <w:tc>
          <w:tcPr>
            <w:tcW w:w="2652" w:type="dxa"/>
          </w:tcPr>
          <w:p w:rsidR="00BB2339" w:rsidRDefault="00CE22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«История»,</w:t>
            </w:r>
          </w:p>
          <w:p w:rsidR="00BB2339" w:rsidRDefault="00CE22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  <w:p w:rsidR="00BB2339" w:rsidRDefault="00CE226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«География»</w:t>
            </w:r>
          </w:p>
        </w:tc>
        <w:tc>
          <w:tcPr>
            <w:tcW w:w="2649" w:type="dxa"/>
          </w:tcPr>
          <w:p w:rsidR="00BB2339" w:rsidRDefault="00BB2339">
            <w:pPr>
              <w:pStyle w:val="TableParagraph"/>
            </w:pPr>
          </w:p>
        </w:tc>
        <w:tc>
          <w:tcPr>
            <w:tcW w:w="2649" w:type="dxa"/>
          </w:tcPr>
          <w:p w:rsidR="00BB2339" w:rsidRDefault="00BB2339">
            <w:pPr>
              <w:pStyle w:val="TableParagraph"/>
            </w:pPr>
          </w:p>
        </w:tc>
      </w:tr>
      <w:tr w:rsidR="00CB59A0">
        <w:trPr>
          <w:trHeight w:val="827"/>
        </w:trPr>
        <w:tc>
          <w:tcPr>
            <w:tcW w:w="2328" w:type="dxa"/>
          </w:tcPr>
          <w:p w:rsidR="00CB59A0" w:rsidRDefault="00CB59A0" w:rsidP="00CB59A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«Естественно-</w:t>
            </w:r>
          </w:p>
          <w:p w:rsidR="00CB59A0" w:rsidRDefault="00CB59A0" w:rsidP="00CB59A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Научные предметы»</w:t>
            </w:r>
          </w:p>
        </w:tc>
        <w:tc>
          <w:tcPr>
            <w:tcW w:w="2652" w:type="dxa"/>
          </w:tcPr>
          <w:p w:rsidR="00CB59A0" w:rsidRDefault="00CB59A0" w:rsidP="00CB59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Биология»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Химия</w:t>
            </w:r>
            <w:proofErr w:type="spellEnd"/>
            <w:r>
              <w:rPr>
                <w:sz w:val="24"/>
              </w:rPr>
              <w:t>»,</w:t>
            </w:r>
          </w:p>
          <w:p w:rsidR="00CB59A0" w:rsidRDefault="00CB59A0" w:rsidP="00CB59A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«Физика»</w:t>
            </w:r>
          </w:p>
        </w:tc>
        <w:tc>
          <w:tcPr>
            <w:tcW w:w="2649" w:type="dxa"/>
          </w:tcPr>
          <w:p w:rsidR="00CB59A0" w:rsidRDefault="00CB59A0" w:rsidP="00CB59A0">
            <w:pPr>
              <w:pStyle w:val="TableParagraph"/>
            </w:pPr>
          </w:p>
        </w:tc>
        <w:tc>
          <w:tcPr>
            <w:tcW w:w="2649" w:type="dxa"/>
          </w:tcPr>
          <w:p w:rsidR="00CB59A0" w:rsidRDefault="00CB59A0" w:rsidP="00CB59A0">
            <w:pPr>
              <w:pStyle w:val="TableParagraph"/>
            </w:pPr>
          </w:p>
        </w:tc>
      </w:tr>
      <w:tr w:rsidR="00CB59A0" w:rsidTr="00CB59A0">
        <w:trPr>
          <w:trHeight w:val="560"/>
        </w:trPr>
        <w:tc>
          <w:tcPr>
            <w:tcW w:w="2328" w:type="dxa"/>
          </w:tcPr>
          <w:p w:rsidR="00CB59A0" w:rsidRDefault="00CB59A0" w:rsidP="00CB59A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«Искусство»</w:t>
            </w:r>
          </w:p>
        </w:tc>
        <w:tc>
          <w:tcPr>
            <w:tcW w:w="2652" w:type="dxa"/>
          </w:tcPr>
          <w:p w:rsidR="00CB59A0" w:rsidRDefault="00CB59A0" w:rsidP="00CB59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CB59A0" w:rsidRDefault="00CB59A0" w:rsidP="00CB59A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gramStart"/>
            <w:r>
              <w:rPr>
                <w:sz w:val="24"/>
              </w:rPr>
              <w:t>»«</w:t>
            </w:r>
            <w:proofErr w:type="gramEnd"/>
            <w:r>
              <w:rPr>
                <w:sz w:val="24"/>
              </w:rPr>
              <w:t>Музыка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49" w:type="dxa"/>
          </w:tcPr>
          <w:p w:rsidR="00CB59A0" w:rsidRDefault="00CB59A0" w:rsidP="00CB59A0">
            <w:pPr>
              <w:pStyle w:val="TableParagraph"/>
            </w:pPr>
          </w:p>
        </w:tc>
        <w:tc>
          <w:tcPr>
            <w:tcW w:w="2649" w:type="dxa"/>
          </w:tcPr>
          <w:p w:rsidR="00CB59A0" w:rsidRDefault="00CB59A0" w:rsidP="00CB59A0">
            <w:pPr>
              <w:pStyle w:val="TableParagraph"/>
            </w:pPr>
          </w:p>
        </w:tc>
      </w:tr>
      <w:tr w:rsidR="00CB59A0" w:rsidTr="00CB59A0">
        <w:trPr>
          <w:trHeight w:val="430"/>
        </w:trPr>
        <w:tc>
          <w:tcPr>
            <w:tcW w:w="2328" w:type="dxa"/>
          </w:tcPr>
          <w:p w:rsidR="00CB59A0" w:rsidRDefault="00CB59A0" w:rsidP="00CB59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</w:p>
        </w:tc>
        <w:tc>
          <w:tcPr>
            <w:tcW w:w="2652" w:type="dxa"/>
          </w:tcPr>
          <w:p w:rsidR="00CB59A0" w:rsidRDefault="00CB59A0" w:rsidP="00CB59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</w:p>
        </w:tc>
        <w:tc>
          <w:tcPr>
            <w:tcW w:w="2649" w:type="dxa"/>
          </w:tcPr>
          <w:p w:rsidR="00CB59A0" w:rsidRDefault="00CB59A0" w:rsidP="00CB59A0">
            <w:pPr>
              <w:pStyle w:val="TableParagraph"/>
            </w:pPr>
          </w:p>
        </w:tc>
        <w:tc>
          <w:tcPr>
            <w:tcW w:w="2649" w:type="dxa"/>
          </w:tcPr>
          <w:p w:rsidR="00CB59A0" w:rsidRDefault="00CB59A0" w:rsidP="00CB59A0">
            <w:pPr>
              <w:pStyle w:val="TableParagraph"/>
            </w:pPr>
          </w:p>
        </w:tc>
      </w:tr>
      <w:tr w:rsidR="00CB59A0">
        <w:trPr>
          <w:trHeight w:val="827"/>
        </w:trPr>
        <w:tc>
          <w:tcPr>
            <w:tcW w:w="2328" w:type="dxa"/>
          </w:tcPr>
          <w:p w:rsidR="00CB59A0" w:rsidRDefault="00CB59A0" w:rsidP="00CB59A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</w:p>
          <w:p w:rsidR="00CB59A0" w:rsidRDefault="00CB59A0" w:rsidP="00CB59A0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Культура и  Основы безопасности</w:t>
            </w:r>
          </w:p>
          <w:p w:rsidR="00CB59A0" w:rsidRDefault="00CB59A0" w:rsidP="00CB59A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</w:p>
        </w:tc>
        <w:tc>
          <w:tcPr>
            <w:tcW w:w="2652" w:type="dxa"/>
          </w:tcPr>
          <w:p w:rsidR="00CB59A0" w:rsidRDefault="00CB59A0" w:rsidP="00CB59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</w:p>
          <w:p w:rsidR="00CB59A0" w:rsidRDefault="00CB59A0" w:rsidP="00CB59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культура»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«ОБЖ»</w:t>
            </w:r>
          </w:p>
        </w:tc>
        <w:tc>
          <w:tcPr>
            <w:tcW w:w="2649" w:type="dxa"/>
          </w:tcPr>
          <w:p w:rsidR="00CB59A0" w:rsidRDefault="00CB59A0" w:rsidP="00CB59A0">
            <w:pPr>
              <w:pStyle w:val="TableParagraph"/>
            </w:pPr>
          </w:p>
        </w:tc>
        <w:tc>
          <w:tcPr>
            <w:tcW w:w="2649" w:type="dxa"/>
          </w:tcPr>
          <w:p w:rsidR="00CB59A0" w:rsidRDefault="00CB59A0" w:rsidP="00CB59A0">
            <w:pPr>
              <w:pStyle w:val="TableParagraph"/>
            </w:pPr>
          </w:p>
        </w:tc>
      </w:tr>
      <w:tr w:rsidR="00CB59A0">
        <w:trPr>
          <w:trHeight w:val="827"/>
        </w:trPr>
        <w:tc>
          <w:tcPr>
            <w:tcW w:w="2328" w:type="dxa"/>
          </w:tcPr>
          <w:p w:rsidR="00CB59A0" w:rsidRDefault="00CB59A0" w:rsidP="00CB59A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«Основы духовно-</w:t>
            </w:r>
          </w:p>
          <w:p w:rsidR="00CB59A0" w:rsidRDefault="00CB59A0" w:rsidP="00CB59A0">
            <w:pPr>
              <w:pStyle w:val="TableParagraph"/>
              <w:ind w:left="107" w:right="343"/>
              <w:rPr>
                <w:sz w:val="24"/>
              </w:rPr>
            </w:pPr>
            <w:r>
              <w:rPr>
                <w:sz w:val="24"/>
              </w:rPr>
              <w:t>Нравственной культуры народов России»</w:t>
            </w:r>
          </w:p>
        </w:tc>
        <w:tc>
          <w:tcPr>
            <w:tcW w:w="2652" w:type="dxa"/>
          </w:tcPr>
          <w:p w:rsidR="00CB59A0" w:rsidRDefault="00CB59A0" w:rsidP="00CB59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«Основы духовно-</w:t>
            </w:r>
          </w:p>
          <w:p w:rsidR="00CB59A0" w:rsidRDefault="00CB59A0" w:rsidP="00CB59A0">
            <w:pPr>
              <w:pStyle w:val="TableParagraph"/>
              <w:ind w:left="108" w:right="660"/>
              <w:rPr>
                <w:sz w:val="24"/>
              </w:rPr>
            </w:pPr>
            <w:r>
              <w:rPr>
                <w:sz w:val="24"/>
              </w:rPr>
              <w:t xml:space="preserve">Нравственной </w:t>
            </w:r>
            <w:r>
              <w:rPr>
                <w:spacing w:val="-1"/>
                <w:sz w:val="24"/>
              </w:rPr>
              <w:t xml:space="preserve">культуры </w:t>
            </w:r>
            <w:r>
              <w:rPr>
                <w:sz w:val="24"/>
              </w:rPr>
              <w:t>народов России»</w:t>
            </w:r>
          </w:p>
        </w:tc>
        <w:tc>
          <w:tcPr>
            <w:tcW w:w="2649" w:type="dxa"/>
          </w:tcPr>
          <w:p w:rsidR="00CB59A0" w:rsidRDefault="00CB59A0" w:rsidP="00CB59A0">
            <w:pPr>
              <w:pStyle w:val="TableParagraph"/>
            </w:pPr>
          </w:p>
        </w:tc>
        <w:tc>
          <w:tcPr>
            <w:tcW w:w="2649" w:type="dxa"/>
          </w:tcPr>
          <w:p w:rsidR="00CB59A0" w:rsidRDefault="00CB59A0" w:rsidP="00CB59A0">
            <w:pPr>
              <w:pStyle w:val="TableParagraph"/>
            </w:pPr>
          </w:p>
        </w:tc>
      </w:tr>
    </w:tbl>
    <w:p w:rsidR="00BB2339" w:rsidRDefault="00BB2339">
      <w:pPr>
        <w:sectPr w:rsidR="00BB2339">
          <w:pgSz w:w="11910" w:h="16840"/>
          <w:pgMar w:top="560" w:right="620" w:bottom="1160" w:left="460" w:header="0" w:footer="884" w:gutter="0"/>
          <w:cols w:space="720"/>
        </w:sectPr>
      </w:pPr>
    </w:p>
    <w:p w:rsidR="00BB2339" w:rsidRDefault="00BB2339">
      <w:pPr>
        <w:pStyle w:val="a4"/>
        <w:spacing w:before="1"/>
        <w:rPr>
          <w:sz w:val="16"/>
        </w:rPr>
      </w:pPr>
    </w:p>
    <w:p w:rsidR="00BB2339" w:rsidRPr="00CB59A0" w:rsidRDefault="00CE2266">
      <w:pPr>
        <w:pStyle w:val="a4"/>
        <w:spacing w:before="90"/>
        <w:ind w:left="588"/>
        <w:rPr>
          <w:b/>
        </w:rPr>
      </w:pPr>
      <w:r w:rsidRPr="00CB59A0">
        <w:rPr>
          <w:b/>
          <w:u w:val="single"/>
        </w:rPr>
        <w:t>Блок</w:t>
      </w:r>
      <w:r w:rsidR="00CB59A0" w:rsidRPr="00CB59A0">
        <w:rPr>
          <w:b/>
          <w:u w:val="single"/>
        </w:rPr>
        <w:t xml:space="preserve"> </w:t>
      </w:r>
      <w:r w:rsidRPr="00CB59A0">
        <w:rPr>
          <w:b/>
          <w:u w:val="single"/>
        </w:rPr>
        <w:t>2</w:t>
      </w:r>
      <w:r w:rsidR="00CB59A0" w:rsidRPr="00CB59A0">
        <w:rPr>
          <w:b/>
          <w:u w:val="single"/>
        </w:rPr>
        <w:t xml:space="preserve"> </w:t>
      </w:r>
      <w:r w:rsidRPr="00CB59A0">
        <w:rPr>
          <w:b/>
          <w:u w:val="single"/>
        </w:rPr>
        <w:t>Внеурочная</w:t>
      </w:r>
      <w:r w:rsidR="00CB59A0" w:rsidRPr="00CB59A0">
        <w:rPr>
          <w:b/>
          <w:u w:val="single"/>
        </w:rPr>
        <w:t xml:space="preserve"> </w:t>
      </w:r>
      <w:r w:rsidRPr="00CB59A0">
        <w:rPr>
          <w:b/>
          <w:u w:val="single"/>
        </w:rPr>
        <w:t>деятельность</w:t>
      </w:r>
    </w:p>
    <w:p w:rsidR="00BB2339" w:rsidRDefault="00CE2266">
      <w:pPr>
        <w:pStyle w:val="a6"/>
        <w:numPr>
          <w:ilvl w:val="0"/>
          <w:numId w:val="4"/>
        </w:numPr>
        <w:tabs>
          <w:tab w:val="left" w:pos="835"/>
        </w:tabs>
        <w:spacing w:after="8"/>
        <w:ind w:right="1136" w:firstLine="0"/>
        <w:rPr>
          <w:sz w:val="24"/>
        </w:rPr>
      </w:pPr>
      <w:r>
        <w:rPr>
          <w:sz w:val="24"/>
        </w:rPr>
        <w:t>Ваши</w:t>
      </w:r>
      <w:r w:rsidR="00CF2E83">
        <w:rPr>
          <w:sz w:val="24"/>
        </w:rPr>
        <w:t xml:space="preserve"> </w:t>
      </w:r>
      <w:r>
        <w:rPr>
          <w:sz w:val="24"/>
        </w:rPr>
        <w:t>пожелания</w:t>
      </w:r>
      <w:r w:rsidR="00CF2E83">
        <w:rPr>
          <w:sz w:val="24"/>
        </w:rPr>
        <w:t xml:space="preserve"> </w:t>
      </w:r>
      <w:r>
        <w:rPr>
          <w:sz w:val="24"/>
        </w:rPr>
        <w:t>по</w:t>
      </w:r>
      <w:r w:rsidR="00CF2E83">
        <w:rPr>
          <w:sz w:val="24"/>
        </w:rPr>
        <w:t xml:space="preserve"> </w:t>
      </w:r>
      <w:r>
        <w:rPr>
          <w:sz w:val="24"/>
        </w:rPr>
        <w:t>содержанию</w:t>
      </w:r>
      <w:r w:rsidR="00CF2E83">
        <w:rPr>
          <w:sz w:val="24"/>
        </w:rPr>
        <w:t xml:space="preserve"> </w:t>
      </w:r>
      <w:r>
        <w:rPr>
          <w:sz w:val="24"/>
        </w:rPr>
        <w:t>внеурочной</w:t>
      </w:r>
      <w:r w:rsidR="00CF2E83">
        <w:rPr>
          <w:sz w:val="24"/>
        </w:rPr>
        <w:t xml:space="preserve"> </w:t>
      </w:r>
      <w:r>
        <w:rPr>
          <w:sz w:val="24"/>
        </w:rPr>
        <w:t>деятельности</w:t>
      </w:r>
      <w:r w:rsidR="00CF2E83">
        <w:rPr>
          <w:sz w:val="24"/>
        </w:rPr>
        <w:t xml:space="preserve"> </w:t>
      </w:r>
      <w:r>
        <w:rPr>
          <w:sz w:val="24"/>
        </w:rPr>
        <w:t>в</w:t>
      </w:r>
      <w:r w:rsidR="00CF2E83">
        <w:rPr>
          <w:sz w:val="24"/>
        </w:rPr>
        <w:t xml:space="preserve"> </w:t>
      </w:r>
      <w:r>
        <w:rPr>
          <w:sz w:val="24"/>
        </w:rPr>
        <w:t>рамках направлений</w:t>
      </w:r>
      <w:r w:rsidR="00CF2E83">
        <w:rPr>
          <w:sz w:val="24"/>
        </w:rPr>
        <w:t xml:space="preserve"> </w:t>
      </w:r>
      <w:r>
        <w:rPr>
          <w:sz w:val="24"/>
        </w:rPr>
        <w:t>развития</w:t>
      </w:r>
      <w:r w:rsidR="00CF2E83">
        <w:rPr>
          <w:sz w:val="24"/>
        </w:rPr>
        <w:t xml:space="preserve"> </w:t>
      </w:r>
      <w:r>
        <w:rPr>
          <w:sz w:val="24"/>
        </w:rPr>
        <w:t>личности, определенных</w:t>
      </w:r>
      <w:r w:rsidR="00CF2E83">
        <w:rPr>
          <w:sz w:val="24"/>
        </w:rPr>
        <w:t xml:space="preserve"> </w:t>
      </w:r>
      <w:r>
        <w:rPr>
          <w:sz w:val="24"/>
        </w:rPr>
        <w:t>стандартом:</w:t>
      </w:r>
    </w:p>
    <w:tbl>
      <w:tblPr>
        <w:tblW w:w="0" w:type="auto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8"/>
        <w:gridCol w:w="4933"/>
      </w:tblGrid>
      <w:tr w:rsidR="00BB2339">
        <w:trPr>
          <w:trHeight w:val="273"/>
        </w:trPr>
        <w:tc>
          <w:tcPr>
            <w:tcW w:w="5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CE226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 w:rsidR="00CF2E83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="00CF2E83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CE226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Ваш</w:t>
            </w:r>
            <w:r w:rsidR="00CF2E8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оличество</w:t>
            </w:r>
            <w:proofErr w:type="spellEnd"/>
            <w:r w:rsidR="00CF2E83">
              <w:rPr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 w:rsidR="00846F01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BB2339">
        <w:trPr>
          <w:trHeight w:val="292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CE2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85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CE226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5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5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7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</w:tbl>
    <w:p w:rsidR="00BB2339" w:rsidRDefault="00BB2339" w:rsidP="00770C2B">
      <w:pPr>
        <w:tabs>
          <w:tab w:val="left" w:pos="9857"/>
        </w:tabs>
        <w:rPr>
          <w:sz w:val="24"/>
          <w:u w:val="single"/>
        </w:rPr>
      </w:pPr>
    </w:p>
    <w:p w:rsidR="00BB2339" w:rsidRDefault="00BB2339">
      <w:pPr>
        <w:tabs>
          <w:tab w:val="left" w:pos="9857"/>
        </w:tabs>
        <w:ind w:left="593"/>
        <w:rPr>
          <w:sz w:val="24"/>
          <w:u w:val="single"/>
        </w:rPr>
      </w:pPr>
    </w:p>
    <w:p w:rsidR="00BB2339" w:rsidRDefault="00CE2266">
      <w:pPr>
        <w:tabs>
          <w:tab w:val="left" w:pos="9857"/>
        </w:tabs>
        <w:ind w:left="593"/>
        <w:rPr>
          <w:sz w:val="24"/>
        </w:rPr>
      </w:pPr>
      <w:r>
        <w:rPr>
          <w:sz w:val="24"/>
          <w:u w:val="single"/>
        </w:rPr>
        <w:t>Блок3.</w:t>
      </w:r>
      <w:r w:rsidRPr="00033235">
        <w:rPr>
          <w:sz w:val="24"/>
        </w:rPr>
        <w:t>Индивидуальный</w:t>
      </w:r>
      <w:r w:rsidR="00033235" w:rsidRPr="00033235">
        <w:rPr>
          <w:sz w:val="24"/>
        </w:rPr>
        <w:t xml:space="preserve"> </w:t>
      </w:r>
      <w:r w:rsidRPr="00033235">
        <w:rPr>
          <w:sz w:val="24"/>
        </w:rPr>
        <w:t>учебный</w:t>
      </w:r>
      <w:r w:rsidR="00033235" w:rsidRPr="00033235">
        <w:rPr>
          <w:sz w:val="24"/>
        </w:rPr>
        <w:t xml:space="preserve"> </w:t>
      </w:r>
      <w:r w:rsidRPr="00033235">
        <w:rPr>
          <w:sz w:val="24"/>
        </w:rPr>
        <w:t>план</w:t>
      </w:r>
      <w:r w:rsidR="00033235" w:rsidRPr="00033235">
        <w:rPr>
          <w:sz w:val="24"/>
        </w:rPr>
        <w:t xml:space="preserve"> </w:t>
      </w:r>
      <w:r w:rsidRPr="00033235">
        <w:rPr>
          <w:sz w:val="24"/>
        </w:rPr>
        <w:t>внеурочной</w:t>
      </w:r>
      <w:r w:rsidR="00033235" w:rsidRPr="00033235">
        <w:rPr>
          <w:sz w:val="24"/>
        </w:rPr>
        <w:t xml:space="preserve"> </w:t>
      </w:r>
      <w:r w:rsidRPr="00033235">
        <w:rPr>
          <w:sz w:val="24"/>
        </w:rPr>
        <w:t>деятельности</w:t>
      </w:r>
      <w:r w:rsidR="00033235">
        <w:rPr>
          <w:b/>
          <w:sz w:val="24"/>
        </w:rPr>
        <w:t xml:space="preserve"> </w:t>
      </w:r>
      <w:r>
        <w:rPr>
          <w:sz w:val="24"/>
        </w:rPr>
        <w:t>ученика</w:t>
      </w:r>
      <w:r>
        <w:rPr>
          <w:sz w:val="24"/>
          <w:u w:val="single"/>
        </w:rPr>
        <w:tab/>
      </w:r>
      <w:r>
        <w:rPr>
          <w:sz w:val="24"/>
        </w:rPr>
        <w:t>класса</w:t>
      </w:r>
    </w:p>
    <w:p w:rsidR="00BB2339" w:rsidRDefault="00CE2266">
      <w:pPr>
        <w:pStyle w:val="a4"/>
        <w:tabs>
          <w:tab w:val="left" w:pos="6821"/>
          <w:tab w:val="left" w:pos="8499"/>
        </w:tabs>
        <w:spacing w:line="268" w:lineRule="exact"/>
        <w:ind w:left="533"/>
      </w:pPr>
      <w:r>
        <w:tab/>
        <w:t>на</w:t>
      </w:r>
      <w:r>
        <w:tab/>
        <w:t>учебный</w:t>
      </w:r>
      <w:r w:rsidR="00CF2E83">
        <w:t xml:space="preserve"> </w:t>
      </w:r>
      <w:r>
        <w:t>год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161"/>
        <w:gridCol w:w="1812"/>
        <w:gridCol w:w="1829"/>
        <w:gridCol w:w="1478"/>
      </w:tblGrid>
      <w:tr w:rsidR="00BB2339" w:rsidTr="00033235">
        <w:trPr>
          <w:trHeight w:val="550"/>
        </w:trPr>
        <w:tc>
          <w:tcPr>
            <w:tcW w:w="5161" w:type="dxa"/>
          </w:tcPr>
          <w:p w:rsidR="00BB2339" w:rsidRDefault="00CE226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 w:rsidR="00CF2E83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="00CF2E83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12" w:type="dxa"/>
          </w:tcPr>
          <w:p w:rsidR="00BB2339" w:rsidRDefault="00CE226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BB2339" w:rsidRDefault="00CE22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829" w:type="dxa"/>
          </w:tcPr>
          <w:p w:rsidR="00BB2339" w:rsidRDefault="00CE226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478" w:type="dxa"/>
          </w:tcPr>
          <w:p w:rsidR="00BB2339" w:rsidRDefault="00CE226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  <w:p w:rsidR="00BB2339" w:rsidRDefault="00CE226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семьи</w:t>
            </w:r>
          </w:p>
        </w:tc>
      </w:tr>
      <w:tr w:rsidR="00BB2339" w:rsidTr="00033235">
        <w:trPr>
          <w:trHeight w:val="275"/>
        </w:trPr>
        <w:tc>
          <w:tcPr>
            <w:tcW w:w="5161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 w:rsidR="00CF2E83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CF2E8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F2E83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</w:tc>
        <w:tc>
          <w:tcPr>
            <w:tcW w:w="1812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 w:rsidTr="00033235">
        <w:trPr>
          <w:trHeight w:val="275"/>
        </w:trPr>
        <w:tc>
          <w:tcPr>
            <w:tcW w:w="5161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 w:rsidR="00CF2E83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812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 w:rsidTr="00033235">
        <w:trPr>
          <w:trHeight w:val="276"/>
        </w:trPr>
        <w:tc>
          <w:tcPr>
            <w:tcW w:w="516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 w:rsidTr="00033235">
        <w:trPr>
          <w:trHeight w:val="275"/>
        </w:trPr>
        <w:tc>
          <w:tcPr>
            <w:tcW w:w="5161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  <w:r w:rsidR="00CF2E83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812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 w:rsidTr="00033235">
        <w:trPr>
          <w:trHeight w:val="275"/>
        </w:trPr>
        <w:tc>
          <w:tcPr>
            <w:tcW w:w="516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 w:rsidTr="00033235">
        <w:trPr>
          <w:trHeight w:val="277"/>
        </w:trPr>
        <w:tc>
          <w:tcPr>
            <w:tcW w:w="5161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812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 w:rsidTr="00033235">
        <w:trPr>
          <w:trHeight w:val="275"/>
        </w:trPr>
        <w:tc>
          <w:tcPr>
            <w:tcW w:w="516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 w:rsidTr="00033235">
        <w:trPr>
          <w:trHeight w:val="275"/>
        </w:trPr>
        <w:tc>
          <w:tcPr>
            <w:tcW w:w="5161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812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 w:rsidTr="00033235">
        <w:trPr>
          <w:trHeight w:val="275"/>
        </w:trPr>
        <w:tc>
          <w:tcPr>
            <w:tcW w:w="516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 w:rsidTr="00033235">
        <w:trPr>
          <w:trHeight w:val="1103"/>
        </w:trPr>
        <w:tc>
          <w:tcPr>
            <w:tcW w:w="5161" w:type="dxa"/>
          </w:tcPr>
          <w:p w:rsidR="00BB2339" w:rsidRDefault="00CE226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Участиевобщешкольных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лассныхвнеклассныхмероприятиях(конкурсы,классныечасы,беседы,конкурсы,смотрыи</w:t>
            </w:r>
          </w:p>
          <w:p w:rsidR="00BB2339" w:rsidRDefault="00CE22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1812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</w:tr>
      <w:tr w:rsidR="00BB2339" w:rsidTr="00033235">
        <w:trPr>
          <w:trHeight w:val="277"/>
        </w:trPr>
        <w:tc>
          <w:tcPr>
            <w:tcW w:w="5161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12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</w:tbl>
    <w:p w:rsidR="00BB2339" w:rsidRDefault="00BB2339">
      <w:pPr>
        <w:pStyle w:val="a4"/>
        <w:spacing w:before="10"/>
        <w:rPr>
          <w:sz w:val="15"/>
        </w:rPr>
      </w:pPr>
    </w:p>
    <w:p w:rsidR="00BB2339" w:rsidRDefault="00BB2339">
      <w:pPr>
        <w:spacing w:before="92" w:line="237" w:lineRule="auto"/>
        <w:ind w:left="533" w:right="228"/>
        <w:jc w:val="both"/>
        <w:rPr>
          <w:b/>
          <w:sz w:val="24"/>
        </w:rPr>
      </w:pPr>
    </w:p>
    <w:p w:rsidR="00BB2339" w:rsidRDefault="00BB2339">
      <w:pPr>
        <w:spacing w:before="92" w:line="237" w:lineRule="auto"/>
        <w:ind w:left="533" w:right="228"/>
        <w:jc w:val="both"/>
        <w:rPr>
          <w:b/>
          <w:sz w:val="24"/>
        </w:rPr>
      </w:pPr>
    </w:p>
    <w:p w:rsidR="00BB2339" w:rsidRDefault="00BB2339" w:rsidP="00770C2B">
      <w:pPr>
        <w:spacing w:before="92" w:line="237" w:lineRule="auto"/>
        <w:ind w:right="228"/>
        <w:jc w:val="both"/>
        <w:rPr>
          <w:b/>
          <w:sz w:val="24"/>
        </w:rPr>
      </w:pPr>
    </w:p>
    <w:p w:rsidR="00BB2339" w:rsidRDefault="00CE2266">
      <w:pPr>
        <w:spacing w:before="92" w:line="237" w:lineRule="auto"/>
        <w:ind w:leftChars="200" w:left="440" w:right="228"/>
        <w:jc w:val="both"/>
        <w:rPr>
          <w:sz w:val="24"/>
        </w:rPr>
      </w:pPr>
      <w:r>
        <w:rPr>
          <w:b/>
          <w:sz w:val="24"/>
        </w:rPr>
        <w:t>Анкета№5дляизучениязапросовиобразовательныхпотребностейродителейобучающихсяООО(</w:t>
      </w:r>
      <w:r>
        <w:rPr>
          <w:sz w:val="24"/>
        </w:rPr>
        <w:t>разработкаиуточнениеперечнявостребованныхэлективныхкурсов</w:t>
      </w:r>
      <w:proofErr w:type="gramStart"/>
      <w:r>
        <w:rPr>
          <w:sz w:val="24"/>
        </w:rPr>
        <w:t>.</w:t>
      </w:r>
      <w:r>
        <w:rPr>
          <w:b/>
          <w:sz w:val="24"/>
        </w:rPr>
        <w:t>Ф</w:t>
      </w:r>
      <w:proofErr w:type="gramEnd"/>
      <w:r>
        <w:rPr>
          <w:b/>
          <w:sz w:val="24"/>
        </w:rPr>
        <w:t>ГОС)</w:t>
      </w:r>
      <w:r>
        <w:rPr>
          <w:sz w:val="24"/>
        </w:rPr>
        <w:t>.</w:t>
      </w:r>
    </w:p>
    <w:p w:rsidR="00BB2339" w:rsidRDefault="00CE2266">
      <w:pPr>
        <w:pStyle w:val="a6"/>
        <w:numPr>
          <w:ilvl w:val="1"/>
          <w:numId w:val="4"/>
        </w:numPr>
        <w:tabs>
          <w:tab w:val="left" w:pos="1255"/>
        </w:tabs>
        <w:spacing w:line="275" w:lineRule="exact"/>
        <w:ind w:hanging="361"/>
        <w:rPr>
          <w:sz w:val="24"/>
        </w:rPr>
      </w:pPr>
      <w:r>
        <w:rPr>
          <w:sz w:val="24"/>
        </w:rPr>
        <w:t>Выбор</w:t>
      </w:r>
      <w:r w:rsidR="00033235">
        <w:rPr>
          <w:sz w:val="24"/>
        </w:rPr>
        <w:t xml:space="preserve"> </w:t>
      </w:r>
      <w:r>
        <w:rPr>
          <w:sz w:val="24"/>
        </w:rPr>
        <w:t>курсов</w:t>
      </w:r>
      <w:r w:rsidR="00033235">
        <w:rPr>
          <w:sz w:val="24"/>
        </w:rPr>
        <w:t xml:space="preserve"> </w:t>
      </w:r>
      <w:r>
        <w:rPr>
          <w:sz w:val="24"/>
        </w:rPr>
        <w:t>(элективные</w:t>
      </w:r>
      <w:r w:rsidR="00033235">
        <w:rPr>
          <w:sz w:val="24"/>
        </w:rPr>
        <w:t xml:space="preserve"> </w:t>
      </w:r>
      <w:r>
        <w:rPr>
          <w:sz w:val="24"/>
        </w:rPr>
        <w:t>курсы)</w:t>
      </w:r>
    </w:p>
    <w:p w:rsidR="00BB2339" w:rsidRDefault="00BB2339">
      <w:pPr>
        <w:pStyle w:val="a4"/>
        <w:spacing w:before="8"/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1819"/>
        <w:gridCol w:w="1831"/>
        <w:gridCol w:w="1490"/>
      </w:tblGrid>
      <w:tr w:rsidR="00BB2339">
        <w:trPr>
          <w:trHeight w:val="554"/>
        </w:trPr>
        <w:tc>
          <w:tcPr>
            <w:tcW w:w="5139" w:type="dxa"/>
          </w:tcPr>
          <w:p w:rsidR="00BB2339" w:rsidRDefault="00CE226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819" w:type="dxa"/>
          </w:tcPr>
          <w:p w:rsidR="00BB2339" w:rsidRDefault="00CE226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BB2339" w:rsidRDefault="00CE226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831" w:type="dxa"/>
          </w:tcPr>
          <w:p w:rsidR="00BB2339" w:rsidRDefault="00CE226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490" w:type="dxa"/>
          </w:tcPr>
          <w:p w:rsidR="00BB2339" w:rsidRDefault="00CE226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  <w:p w:rsidR="00BB2339" w:rsidRDefault="00CE22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семьи</w:t>
            </w:r>
          </w:p>
        </w:tc>
      </w:tr>
      <w:tr w:rsidR="00BB2339">
        <w:trPr>
          <w:trHeight w:val="275"/>
        </w:trPr>
        <w:tc>
          <w:tcPr>
            <w:tcW w:w="513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5"/>
        </w:trPr>
        <w:tc>
          <w:tcPr>
            <w:tcW w:w="513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5"/>
        </w:trPr>
        <w:tc>
          <w:tcPr>
            <w:tcW w:w="513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5"/>
        </w:trPr>
        <w:tc>
          <w:tcPr>
            <w:tcW w:w="513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</w:tbl>
    <w:p w:rsidR="00BB2339" w:rsidRDefault="00BB2339">
      <w:pPr>
        <w:rPr>
          <w:sz w:val="20"/>
        </w:rPr>
      </w:pPr>
    </w:p>
    <w:p w:rsidR="00BB2339" w:rsidRDefault="00BB2339">
      <w:pPr>
        <w:rPr>
          <w:sz w:val="20"/>
        </w:rPr>
      </w:pPr>
    </w:p>
    <w:p w:rsidR="00BB2339" w:rsidRDefault="00CE2266">
      <w:pPr>
        <w:pStyle w:val="a4"/>
        <w:tabs>
          <w:tab w:val="left" w:pos="3938"/>
          <w:tab w:val="left" w:pos="6520"/>
        </w:tabs>
        <w:spacing w:before="78"/>
      </w:pPr>
      <w:r>
        <w:t>Родитель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(подпись</w:t>
      </w:r>
      <w:proofErr w:type="gramStart"/>
      <w:r>
        <w:t>)(</w:t>
      </w:r>
      <w:proofErr w:type="spellStart"/>
      <w:proofErr w:type="gramEnd"/>
      <w:r>
        <w:t>Ф.И.О.родителей</w:t>
      </w:r>
      <w:proofErr w:type="spellEnd"/>
      <w:r>
        <w:t>)</w:t>
      </w:r>
    </w:p>
    <w:p w:rsidR="00BB2339" w:rsidRDefault="00BB2339">
      <w:pPr>
        <w:pStyle w:val="a4"/>
      </w:pPr>
    </w:p>
    <w:p w:rsidR="00BB2339" w:rsidRDefault="00CE2266">
      <w:pPr>
        <w:pStyle w:val="a4"/>
        <w:tabs>
          <w:tab w:val="left" w:pos="5175"/>
          <w:tab w:val="left" w:pos="6608"/>
        </w:tabs>
        <w:ind w:left="533" w:right="2820"/>
      </w:pPr>
      <w:proofErr w:type="spellStart"/>
      <w:r>
        <w:t>Класс</w:t>
      </w:r>
      <w:proofErr w:type="gramStart"/>
      <w:r>
        <w:t>,в</w:t>
      </w:r>
      <w:proofErr w:type="spellEnd"/>
      <w:proofErr w:type="gramEnd"/>
      <w:r w:rsidR="00033235">
        <w:t xml:space="preserve"> </w:t>
      </w:r>
      <w:r>
        <w:t>котором</w:t>
      </w:r>
      <w:r w:rsidR="00033235">
        <w:t xml:space="preserve"> </w:t>
      </w:r>
      <w:r>
        <w:t>обучается</w:t>
      </w:r>
      <w:r w:rsidR="00033235">
        <w:t xml:space="preserve"> </w:t>
      </w:r>
      <w:r>
        <w:t>ваш</w:t>
      </w:r>
      <w:r w:rsidR="00033235">
        <w:t xml:space="preserve"> </w:t>
      </w:r>
      <w:r>
        <w:t>ребёнок</w:t>
      </w:r>
      <w:r>
        <w:rPr>
          <w:u w:val="single"/>
        </w:rPr>
        <w:tab/>
      </w:r>
      <w:r>
        <w:t>в</w:t>
      </w:r>
      <w:r>
        <w:rPr>
          <w:u w:val="single"/>
        </w:rPr>
        <w:tab/>
      </w:r>
      <w:r>
        <w:t>учебном году</w:t>
      </w:r>
      <w:r w:rsidR="00033235">
        <w:t xml:space="preserve"> </w:t>
      </w:r>
      <w:r>
        <w:t>Спасибо</w:t>
      </w:r>
      <w:r w:rsidR="00033235">
        <w:t xml:space="preserve"> </w:t>
      </w:r>
      <w:r>
        <w:t>за</w:t>
      </w:r>
      <w:r w:rsidR="00033235">
        <w:t xml:space="preserve"> </w:t>
      </w:r>
      <w:r>
        <w:t>сотрудничество!</w:t>
      </w:r>
    </w:p>
    <w:p w:rsidR="00BB2339" w:rsidRDefault="00BB2339">
      <w:pPr>
        <w:pStyle w:val="a4"/>
        <w:spacing w:before="5"/>
      </w:pPr>
    </w:p>
    <w:p w:rsidR="00BB2339" w:rsidRDefault="00BB2339">
      <w:pPr>
        <w:pStyle w:val="1"/>
        <w:ind w:left="1254" w:right="231" w:hanging="360"/>
      </w:pPr>
    </w:p>
    <w:p w:rsidR="00BB2339" w:rsidRDefault="00BB2339">
      <w:pPr>
        <w:pStyle w:val="1"/>
        <w:ind w:left="1254" w:right="231" w:hanging="360"/>
      </w:pPr>
    </w:p>
    <w:p w:rsidR="00BB2339" w:rsidRDefault="00BB2339">
      <w:pPr>
        <w:pStyle w:val="1"/>
        <w:ind w:left="1254" w:right="231" w:hanging="360"/>
      </w:pPr>
    </w:p>
    <w:p w:rsidR="00BB2339" w:rsidRDefault="00CE2266">
      <w:pPr>
        <w:pStyle w:val="1"/>
        <w:ind w:left="1254" w:right="231" w:hanging="360"/>
      </w:pPr>
      <w:r>
        <w:t>3.Диагностическийинструментарийдляизученияобразовательныхинтересовобучающихся, запросов и</w:t>
      </w:r>
      <w:r w:rsidR="00CB59A0">
        <w:t xml:space="preserve"> </w:t>
      </w:r>
      <w:r>
        <w:t xml:space="preserve">образовательных потребностей </w:t>
      </w:r>
      <w:proofErr w:type="spellStart"/>
      <w:r w:rsidRPr="00033235">
        <w:t>родителейо</w:t>
      </w:r>
      <w:proofErr w:type="spellEnd"/>
      <w:r w:rsidR="00CB59A0">
        <w:t xml:space="preserve"> </w:t>
      </w:r>
      <w:proofErr w:type="spellStart"/>
      <w:r w:rsidRPr="00033235">
        <w:t>бучающихся</w:t>
      </w:r>
      <w:proofErr w:type="spellEnd"/>
      <w:r w:rsidR="00033235" w:rsidRPr="00033235">
        <w:t xml:space="preserve"> </w:t>
      </w:r>
      <w:r w:rsidRPr="00033235">
        <w:t xml:space="preserve">МБОУ </w:t>
      </w:r>
      <w:r w:rsidR="00033235" w:rsidRPr="00033235">
        <w:t>«</w:t>
      </w:r>
      <w:proofErr w:type="spellStart"/>
      <w:r w:rsidR="00033235" w:rsidRPr="00033235">
        <w:t>Мекенская</w:t>
      </w:r>
      <w:proofErr w:type="spellEnd"/>
      <w:r w:rsidR="00033235" w:rsidRPr="00033235">
        <w:t xml:space="preserve"> СОШ</w:t>
      </w:r>
      <w:r w:rsidRPr="00033235">
        <w:t>»</w:t>
      </w:r>
      <w:r w:rsidR="00033235">
        <w:rPr>
          <w:color w:val="0000FF"/>
        </w:rPr>
        <w:t xml:space="preserve"> </w:t>
      </w:r>
      <w:r>
        <w:t>на</w:t>
      </w:r>
      <w:r w:rsidR="00033235">
        <w:t xml:space="preserve"> </w:t>
      </w:r>
      <w:r>
        <w:t>уровне</w:t>
      </w:r>
      <w:r w:rsidR="00033235">
        <w:t xml:space="preserve"> </w:t>
      </w:r>
      <w:r>
        <w:t>среднего</w:t>
      </w:r>
      <w:r w:rsidR="00033235">
        <w:t xml:space="preserve"> </w:t>
      </w:r>
      <w:r>
        <w:t>общего образования (СОО).</w:t>
      </w:r>
    </w:p>
    <w:p w:rsidR="00BB2339" w:rsidRDefault="00BB2339">
      <w:pPr>
        <w:pStyle w:val="a4"/>
        <w:rPr>
          <w:b/>
        </w:rPr>
      </w:pPr>
    </w:p>
    <w:p w:rsidR="00BB2339" w:rsidRDefault="00CE2266">
      <w:pPr>
        <w:ind w:left="1942" w:right="1637"/>
        <w:jc w:val="center"/>
        <w:rPr>
          <w:b/>
          <w:sz w:val="24"/>
        </w:rPr>
      </w:pPr>
      <w:proofErr w:type="spellStart"/>
      <w:r>
        <w:rPr>
          <w:b/>
          <w:sz w:val="24"/>
        </w:rPr>
        <w:t>Анкетадляродителейиучащихся</w:t>
      </w:r>
      <w:proofErr w:type="spellEnd"/>
      <w:r w:rsidR="00CB59A0">
        <w:rPr>
          <w:b/>
          <w:sz w:val="24"/>
        </w:rPr>
        <w:t xml:space="preserve"> </w:t>
      </w:r>
      <w:r>
        <w:rPr>
          <w:b/>
          <w:sz w:val="24"/>
        </w:rPr>
        <w:t>9-хклассов</w:t>
      </w:r>
    </w:p>
    <w:p w:rsidR="00BB2339" w:rsidRDefault="00033235">
      <w:pPr>
        <w:pStyle w:val="1"/>
        <w:ind w:left="1942" w:right="1642"/>
        <w:jc w:val="center"/>
      </w:pPr>
      <w:r>
        <w:t>П</w:t>
      </w:r>
      <w:r w:rsidR="00CE2266">
        <w:t>о</w:t>
      </w:r>
      <w:r>
        <w:t xml:space="preserve"> </w:t>
      </w:r>
      <w:r w:rsidR="00CE2266">
        <w:t>выбору</w:t>
      </w:r>
      <w:r>
        <w:t xml:space="preserve"> </w:t>
      </w:r>
      <w:r w:rsidR="00CE2266">
        <w:t>профиля</w:t>
      </w:r>
      <w:r>
        <w:t xml:space="preserve"> </w:t>
      </w:r>
      <w:r w:rsidR="00CE2266">
        <w:t>обучения</w:t>
      </w:r>
      <w:r>
        <w:t xml:space="preserve"> </w:t>
      </w:r>
      <w:r w:rsidR="00CE2266">
        <w:t>и</w:t>
      </w:r>
      <w:r>
        <w:t xml:space="preserve"> </w:t>
      </w:r>
      <w:r w:rsidR="00CE2266">
        <w:t>по</w:t>
      </w:r>
      <w:r>
        <w:t xml:space="preserve"> </w:t>
      </w:r>
      <w:r w:rsidR="00CE2266">
        <w:t>формированию</w:t>
      </w:r>
      <w:r>
        <w:t xml:space="preserve"> </w:t>
      </w:r>
      <w:r w:rsidR="00CE2266">
        <w:t>учебного</w:t>
      </w:r>
      <w:r>
        <w:t xml:space="preserve"> </w:t>
      </w:r>
      <w:r w:rsidR="00CE2266">
        <w:t>плана</w:t>
      </w:r>
    </w:p>
    <w:p w:rsidR="00BB2339" w:rsidRDefault="00BB2339">
      <w:pPr>
        <w:pStyle w:val="a4"/>
        <w:spacing w:before="7"/>
        <w:rPr>
          <w:b/>
          <w:sz w:val="23"/>
        </w:rPr>
      </w:pPr>
    </w:p>
    <w:p w:rsidR="00033235" w:rsidRDefault="00CE2266" w:rsidP="00336681">
      <w:pPr>
        <w:pStyle w:val="a4"/>
        <w:ind w:left="533" w:firstLineChars="236" w:firstLine="569"/>
        <w:jc w:val="both"/>
      </w:pPr>
      <w:r>
        <w:rPr>
          <w:b/>
        </w:rPr>
        <w:t>Инструкция</w:t>
      </w:r>
      <w:r>
        <w:t>:</w:t>
      </w:r>
    </w:p>
    <w:p w:rsidR="00BB2339" w:rsidRDefault="00CE2266" w:rsidP="00033235">
      <w:pPr>
        <w:pStyle w:val="a4"/>
        <w:ind w:left="533" w:firstLineChars="236" w:firstLine="566"/>
        <w:jc w:val="both"/>
      </w:pPr>
      <w:r>
        <w:t>Уважаемые</w:t>
      </w:r>
      <w:r w:rsidR="00033235">
        <w:t xml:space="preserve"> </w:t>
      </w:r>
      <w:proofErr w:type="spellStart"/>
      <w:r>
        <w:t>родителии</w:t>
      </w:r>
      <w:proofErr w:type="spellEnd"/>
      <w:r>
        <w:t xml:space="preserve"> учащиеся!</w:t>
      </w:r>
      <w:r w:rsidR="00033235">
        <w:t xml:space="preserve"> </w:t>
      </w:r>
      <w:proofErr w:type="spellStart"/>
      <w:r>
        <w:t>Вконце</w:t>
      </w:r>
      <w:proofErr w:type="spellEnd"/>
      <w:r w:rsidR="00033235">
        <w:t xml:space="preserve"> </w:t>
      </w:r>
      <w:r>
        <w:t>этого</w:t>
      </w:r>
      <w:r w:rsidR="00033235">
        <w:t xml:space="preserve"> </w:t>
      </w:r>
      <w:r>
        <w:t>учебного</w:t>
      </w:r>
      <w:r w:rsidR="00033235">
        <w:t xml:space="preserve"> </w:t>
      </w:r>
      <w:r>
        <w:t>года</w:t>
      </w:r>
      <w:r w:rsidR="00033235">
        <w:t xml:space="preserve"> </w:t>
      </w:r>
      <w:r>
        <w:t>вашим</w:t>
      </w:r>
      <w:r w:rsidR="00033235">
        <w:t xml:space="preserve"> </w:t>
      </w:r>
      <w:r>
        <w:t>детям</w:t>
      </w:r>
    </w:p>
    <w:p w:rsidR="00BB2339" w:rsidRDefault="00CE2266">
      <w:pPr>
        <w:pStyle w:val="a4"/>
        <w:ind w:left="533" w:right="351" w:firstLineChars="236" w:firstLine="566"/>
        <w:jc w:val="both"/>
      </w:pPr>
      <w:r>
        <w:t>предстоит сделать важный выбор траектории дальнейшего образования, осуществить пробы для</w:t>
      </w:r>
      <w:r w:rsidR="00033235">
        <w:t xml:space="preserve"> </w:t>
      </w:r>
      <w:r>
        <w:t>верного определения профиля обучения в 10–11-х классах. Предлагаем вам следующие</w:t>
      </w:r>
      <w:r w:rsidR="00033235">
        <w:t xml:space="preserve"> </w:t>
      </w:r>
      <w:r>
        <w:t>направления</w:t>
      </w:r>
      <w:r w:rsidR="00033235">
        <w:t xml:space="preserve"> </w:t>
      </w:r>
      <w:r>
        <w:t>профильной подготовки в10–11-хклассах:</w:t>
      </w:r>
    </w:p>
    <w:p w:rsidR="00BB2339" w:rsidRDefault="00CE2266">
      <w:pPr>
        <w:pStyle w:val="a6"/>
        <w:numPr>
          <w:ilvl w:val="0"/>
          <w:numId w:val="5"/>
        </w:numPr>
        <w:tabs>
          <w:tab w:val="left" w:pos="678"/>
        </w:tabs>
        <w:ind w:right="773" w:firstLineChars="236" w:firstLine="566"/>
        <w:jc w:val="both"/>
        <w:rPr>
          <w:sz w:val="24"/>
        </w:rPr>
      </w:pPr>
      <w:r>
        <w:rPr>
          <w:sz w:val="24"/>
        </w:rPr>
        <w:t xml:space="preserve">гуманитарный/ социально-психологический с 10-го класса профильные предметы: </w:t>
      </w:r>
      <w:proofErr w:type="spellStart"/>
      <w:r>
        <w:rPr>
          <w:sz w:val="24"/>
        </w:rPr>
        <w:t>русскийязык</w:t>
      </w:r>
      <w:proofErr w:type="spellEnd"/>
      <w:r>
        <w:rPr>
          <w:sz w:val="24"/>
        </w:rPr>
        <w:t>,</w:t>
      </w:r>
      <w:r w:rsidR="00033235">
        <w:rPr>
          <w:sz w:val="24"/>
        </w:rPr>
        <w:t xml:space="preserve"> </w:t>
      </w:r>
      <w:r>
        <w:rPr>
          <w:sz w:val="24"/>
        </w:rPr>
        <w:t>литература, история, обществознание);</w:t>
      </w:r>
    </w:p>
    <w:p w:rsidR="00BB2339" w:rsidRDefault="00CE2266">
      <w:pPr>
        <w:pStyle w:val="a6"/>
        <w:numPr>
          <w:ilvl w:val="0"/>
          <w:numId w:val="5"/>
        </w:numPr>
        <w:tabs>
          <w:tab w:val="left" w:pos="678"/>
        </w:tabs>
        <w:ind w:right="924" w:firstLineChars="236" w:firstLine="566"/>
        <w:jc w:val="both"/>
        <w:rPr>
          <w:sz w:val="24"/>
        </w:rPr>
      </w:pPr>
      <w:r>
        <w:rPr>
          <w:sz w:val="24"/>
        </w:rPr>
        <w:t>математический (с 10-го класса профильные предметы: математика, информатика и ИКТ,</w:t>
      </w:r>
      <w:r w:rsidR="00033235">
        <w:rPr>
          <w:sz w:val="24"/>
        </w:rPr>
        <w:t xml:space="preserve"> </w:t>
      </w:r>
      <w:r>
        <w:rPr>
          <w:sz w:val="24"/>
        </w:rPr>
        <w:t>физика);</w:t>
      </w:r>
    </w:p>
    <w:p w:rsidR="00BB2339" w:rsidRDefault="00CE2266">
      <w:pPr>
        <w:pStyle w:val="a4"/>
        <w:ind w:left="533" w:right="1356" w:firstLineChars="236" w:firstLine="566"/>
        <w:jc w:val="both"/>
      </w:pPr>
      <w:r>
        <w:t>•</w:t>
      </w:r>
      <w:proofErr w:type="gramStart"/>
      <w:r>
        <w:t>естественнонаучный</w:t>
      </w:r>
      <w:proofErr w:type="gramEnd"/>
      <w:r>
        <w:t xml:space="preserve"> (с 10-го класса профильные предметы: физика, химия, биология,</w:t>
      </w:r>
      <w:r w:rsidR="00033235">
        <w:t xml:space="preserve"> </w:t>
      </w:r>
      <w:r>
        <w:t>математика).</w:t>
      </w:r>
    </w:p>
    <w:p w:rsidR="00BB2339" w:rsidRDefault="00CE2266">
      <w:pPr>
        <w:pStyle w:val="a4"/>
        <w:ind w:left="533" w:right="674" w:firstLineChars="236" w:firstLine="566"/>
        <w:jc w:val="both"/>
      </w:pPr>
      <w:r>
        <w:t>Этот выбор учащихся требует педагогического сопровождения, которое мы с вами должны</w:t>
      </w:r>
      <w:r w:rsidR="00033235">
        <w:t xml:space="preserve"> </w:t>
      </w:r>
      <w:r>
        <w:t>тщательно продумать и осуществить. Просим вас ответить на вопросы анкеты. При ответе на</w:t>
      </w:r>
      <w:r w:rsidR="00033235">
        <w:t xml:space="preserve"> </w:t>
      </w:r>
      <w:r>
        <w:t>вопросы</w:t>
      </w:r>
      <w:r w:rsidR="00033235">
        <w:t xml:space="preserve"> </w:t>
      </w:r>
      <w:r>
        <w:t>отметьте выбранный вами ответ.</w:t>
      </w:r>
    </w:p>
    <w:p w:rsidR="00BB2339" w:rsidRDefault="00BB2339">
      <w:pPr>
        <w:pStyle w:val="a4"/>
        <w:spacing w:before="7"/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6947"/>
        <w:gridCol w:w="1489"/>
        <w:gridCol w:w="1491"/>
      </w:tblGrid>
      <w:tr w:rsidR="00BB2339">
        <w:trPr>
          <w:trHeight w:val="278"/>
        </w:trPr>
        <w:tc>
          <w:tcPr>
            <w:tcW w:w="569" w:type="dxa"/>
            <w:vMerge w:val="restart"/>
          </w:tcPr>
          <w:p w:rsidR="00BB2339" w:rsidRDefault="00CE226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947" w:type="dxa"/>
            <w:vMerge w:val="restart"/>
          </w:tcPr>
          <w:p w:rsidR="00BB2339" w:rsidRDefault="00CE226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w="2980" w:type="dxa"/>
            <w:gridSpan w:val="2"/>
          </w:tcPr>
          <w:p w:rsidR="00BB2339" w:rsidRDefault="00CE2266">
            <w:pPr>
              <w:pStyle w:val="TableParagraph"/>
              <w:spacing w:line="258" w:lineRule="exact"/>
              <w:ind w:left="1165" w:right="1162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 w:rsidR="00BB2339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491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B2339">
        <w:trPr>
          <w:trHeight w:val="827"/>
        </w:trPr>
        <w:tc>
          <w:tcPr>
            <w:tcW w:w="569" w:type="dxa"/>
          </w:tcPr>
          <w:p w:rsidR="00BB2339" w:rsidRDefault="00CE2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7" w:type="dxa"/>
          </w:tcPr>
          <w:p w:rsidR="00BB2339" w:rsidRDefault="00CE226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Считаете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 w:rsidR="0003323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то</w:t>
            </w:r>
            <w:proofErr w:type="spellEnd"/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B2339" w:rsidRDefault="00CE2266">
            <w:pPr>
              <w:pStyle w:val="TableParagraph"/>
              <w:spacing w:line="270" w:lineRule="atLeast"/>
              <w:ind w:left="107" w:right="1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 вашего ребенка практически полностью зависит </w:t>
            </w:r>
            <w:proofErr w:type="spellStart"/>
            <w:r>
              <w:rPr>
                <w:sz w:val="24"/>
              </w:rPr>
              <w:t>отва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вашего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мнения, ваших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возможностей)?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</w:tr>
      <w:tr w:rsidR="00BB2339">
        <w:trPr>
          <w:trHeight w:val="551"/>
        </w:trPr>
        <w:tc>
          <w:tcPr>
            <w:tcW w:w="569" w:type="dxa"/>
          </w:tcPr>
          <w:p w:rsidR="00BB2339" w:rsidRDefault="00CE2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7" w:type="dxa"/>
          </w:tcPr>
          <w:p w:rsidR="00BB2339" w:rsidRDefault="00CE226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Знаете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 w:rsidR="0003323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акие</w:t>
            </w:r>
            <w:proofErr w:type="spellEnd"/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</w:p>
          <w:p w:rsidR="00BB2339" w:rsidRDefault="0003323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 w:rsidR="00CE2266">
              <w:rPr>
                <w:sz w:val="24"/>
              </w:rPr>
              <w:t>остребованы</w:t>
            </w:r>
            <w:proofErr w:type="gramEnd"/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рынке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труда?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</w:tr>
      <w:tr w:rsidR="00BB2339">
        <w:trPr>
          <w:trHeight w:val="1931"/>
        </w:trPr>
        <w:tc>
          <w:tcPr>
            <w:tcW w:w="569" w:type="dxa"/>
          </w:tcPr>
          <w:p w:rsidR="00BB2339" w:rsidRDefault="00CE2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7" w:type="dxa"/>
          </w:tcPr>
          <w:p w:rsidR="00BB2339" w:rsidRDefault="00CE2266">
            <w:pPr>
              <w:pStyle w:val="TableParagraph"/>
              <w:ind w:left="107" w:right="137"/>
              <w:jc w:val="both"/>
              <w:rPr>
                <w:sz w:val="24"/>
              </w:rPr>
            </w:pPr>
            <w:r>
              <w:rPr>
                <w:sz w:val="24"/>
              </w:rPr>
              <w:t>Будущее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ребенка будут постоянно связаны с освоением различных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областей знаний. Выберите предметы, которые, по вашему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мнению, необходимы ребенку для профессионального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самоопределения:</w:t>
            </w:r>
          </w:p>
          <w:p w:rsidR="00BB2339" w:rsidRDefault="00CE226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1) …</w:t>
            </w:r>
          </w:p>
          <w:p w:rsidR="00BB2339" w:rsidRDefault="00CE226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2) …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</w:tr>
      <w:tr w:rsidR="00BB2339">
        <w:trPr>
          <w:trHeight w:val="552"/>
        </w:trPr>
        <w:tc>
          <w:tcPr>
            <w:tcW w:w="569" w:type="dxa"/>
            <w:vMerge w:val="restart"/>
          </w:tcPr>
          <w:p w:rsidR="00BB2339" w:rsidRDefault="00CE2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7" w:type="dxa"/>
          </w:tcPr>
          <w:p w:rsidR="00BB2339" w:rsidRDefault="00CE2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связываете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 w:rsidR="0003323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вашего</w:t>
            </w:r>
            <w:proofErr w:type="gramEnd"/>
          </w:p>
          <w:p w:rsidR="00BB2339" w:rsidRDefault="00CE22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ребенка</w:t>
            </w:r>
            <w:proofErr w:type="gramStart"/>
            <w:r>
              <w:rPr>
                <w:sz w:val="24"/>
              </w:rPr>
              <w:t>?В</w:t>
            </w:r>
            <w:proofErr w:type="gramEnd"/>
            <w:r>
              <w:rPr>
                <w:sz w:val="24"/>
              </w:rPr>
              <w:t>ыберите</w:t>
            </w:r>
            <w:proofErr w:type="spellEnd"/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области: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</w:tr>
      <w:tr w:rsidR="00BB2339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техника;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8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производство;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CB59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 w:rsidR="00CE2266">
              <w:rPr>
                <w:sz w:val="24"/>
              </w:rPr>
              <w:t>нформационные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технологии;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CB59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</w:t>
            </w:r>
            <w:r w:rsidR="00CE2266">
              <w:rPr>
                <w:sz w:val="24"/>
              </w:rPr>
              <w:t>ехника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технологии;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медицина;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строительство;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8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торговля;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сервис;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экономика;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0332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 w:rsidR="00CE2266">
              <w:rPr>
                <w:sz w:val="24"/>
              </w:rPr>
              <w:t>рганизация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управление;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5"/>
        </w:trPr>
        <w:tc>
          <w:tcPr>
            <w:tcW w:w="569" w:type="dxa"/>
            <w:vMerge w:val="restart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педагогика;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CB59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 w:rsidR="00CE2266">
              <w:rPr>
                <w:sz w:val="24"/>
              </w:rPr>
              <w:t>бслуживание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населения;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армия;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412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полиция;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</w:tr>
      <w:tr w:rsidR="00BB2339">
        <w:trPr>
          <w:trHeight w:val="376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CE2266"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право;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</w:tr>
      <w:tr w:rsidR="00BB2339">
        <w:trPr>
          <w:trHeight w:val="450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юриспруденция;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</w:tr>
      <w:tr w:rsidR="00BB2339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психология;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фундаментальнаянаука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8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CE2266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5"/>
        </w:trPr>
        <w:tc>
          <w:tcPr>
            <w:tcW w:w="569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47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Определился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вуза?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1104"/>
        </w:trPr>
        <w:tc>
          <w:tcPr>
            <w:tcW w:w="56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47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вуз,</w:t>
            </w:r>
          </w:p>
          <w:p w:rsidR="00BB2339" w:rsidRDefault="00CE2266">
            <w:pPr>
              <w:pStyle w:val="TableParagraph"/>
              <w:ind w:left="107" w:right="4841"/>
              <w:rPr>
                <w:sz w:val="24"/>
              </w:rPr>
            </w:pPr>
            <w:r>
              <w:rPr>
                <w:sz w:val="24"/>
              </w:rPr>
              <w:t>если они известны:1) …</w:t>
            </w:r>
          </w:p>
          <w:p w:rsidR="00BB2339" w:rsidRDefault="00CE22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2) …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</w:tr>
      <w:tr w:rsidR="00BB2339">
        <w:trPr>
          <w:trHeight w:val="1103"/>
        </w:trPr>
        <w:tc>
          <w:tcPr>
            <w:tcW w:w="56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47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собирается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BB2339" w:rsidRDefault="00CE2266">
            <w:pPr>
              <w:pStyle w:val="TableParagraph"/>
              <w:ind w:left="107" w:right="3280"/>
              <w:rPr>
                <w:sz w:val="24"/>
              </w:rPr>
            </w:pPr>
            <w:r>
              <w:rPr>
                <w:sz w:val="24"/>
              </w:rPr>
              <w:t>окончания 9-го класса? Варианты:1) …</w:t>
            </w:r>
          </w:p>
          <w:p w:rsidR="00BB2339" w:rsidRDefault="00CE22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2) …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</w:tr>
      <w:tr w:rsidR="00BB2339">
        <w:trPr>
          <w:trHeight w:val="1103"/>
        </w:trPr>
        <w:tc>
          <w:tcPr>
            <w:tcW w:w="56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47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Напишите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предполагаемый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</w:p>
          <w:p w:rsidR="00BB2339" w:rsidRDefault="00CE2266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,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</w:tr>
      <w:tr w:rsidR="00BB2339">
        <w:trPr>
          <w:trHeight w:val="1655"/>
        </w:trPr>
        <w:tc>
          <w:tcPr>
            <w:tcW w:w="569" w:type="dxa"/>
            <w:vMerge w:val="restart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47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Школа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BB2339" w:rsidRDefault="00CE2266">
            <w:pPr>
              <w:pStyle w:val="TableParagraph"/>
              <w:ind w:left="107" w:right="801"/>
              <w:rPr>
                <w:sz w:val="24"/>
              </w:rPr>
            </w:pPr>
            <w:r>
              <w:rPr>
                <w:sz w:val="24"/>
              </w:rPr>
              <w:t>предлагает набор предметов для каждого профиля в 10–11классе:</w:t>
            </w:r>
          </w:p>
          <w:p w:rsidR="00BB2339" w:rsidRDefault="00CE22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1.Математическийпрофиль.</w:t>
            </w:r>
          </w:p>
          <w:p w:rsidR="00BB2339" w:rsidRDefault="00CE2266" w:rsidP="00033235">
            <w:pPr>
              <w:pStyle w:val="TableParagraph"/>
              <w:ind w:left="107" w:right="575"/>
              <w:rPr>
                <w:sz w:val="24"/>
              </w:rPr>
            </w:pPr>
            <w:r>
              <w:rPr>
                <w:sz w:val="24"/>
              </w:rPr>
              <w:t xml:space="preserve">Вам необходимо выбрать 1 предметный курс из </w:t>
            </w:r>
            <w:proofErr w:type="gramStart"/>
            <w:r>
              <w:rPr>
                <w:sz w:val="24"/>
              </w:rPr>
              <w:t>следующих</w:t>
            </w:r>
            <w:proofErr w:type="gramEnd"/>
            <w:r>
              <w:rPr>
                <w:sz w:val="24"/>
              </w:rPr>
              <w:t>:</w:t>
            </w:r>
            <w:r w:rsidR="00033235">
              <w:rPr>
                <w:sz w:val="24"/>
              </w:rPr>
              <w:t xml:space="preserve"> п</w:t>
            </w:r>
            <w:r>
              <w:rPr>
                <w:sz w:val="24"/>
              </w:rPr>
              <w:t>редметный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по физике;</w:t>
            </w:r>
          </w:p>
        </w:tc>
        <w:tc>
          <w:tcPr>
            <w:tcW w:w="1489" w:type="dxa"/>
            <w:vMerge w:val="restart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  <w:vMerge w:val="restart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</w:tr>
      <w:tr w:rsidR="00BB2339">
        <w:trPr>
          <w:trHeight w:val="438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03323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CE2266">
              <w:rPr>
                <w:sz w:val="24"/>
              </w:rPr>
              <w:t>редметный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курс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математике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</w:tr>
      <w:tr w:rsidR="00BB2339">
        <w:trPr>
          <w:trHeight w:val="1655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2.Гуманитарныйпрофиль.</w:t>
            </w:r>
          </w:p>
          <w:p w:rsidR="00BB2339" w:rsidRDefault="00CE2266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z w:val="24"/>
              </w:rPr>
              <w:t>Вамнеобходимовыбрать3предметныхкурсаизследующих</w:t>
            </w:r>
            <w:proofErr w:type="gramStart"/>
            <w:r>
              <w:rPr>
                <w:sz w:val="24"/>
              </w:rPr>
              <w:t>:э</w:t>
            </w:r>
            <w:proofErr w:type="gramEnd"/>
            <w:r>
              <w:rPr>
                <w:sz w:val="24"/>
              </w:rPr>
              <w:t>кономика;</w:t>
            </w:r>
          </w:p>
          <w:p w:rsidR="00BB2339" w:rsidRDefault="00CE2266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право;</w:t>
            </w:r>
          </w:p>
          <w:p w:rsidR="00BB2339" w:rsidRDefault="00CE2266">
            <w:pPr>
              <w:pStyle w:val="TableParagraph"/>
              <w:ind w:left="107" w:right="3044" w:firstLine="60"/>
              <w:rPr>
                <w:sz w:val="24"/>
              </w:rPr>
            </w:pPr>
            <w:r>
              <w:rPr>
                <w:sz w:val="24"/>
              </w:rPr>
              <w:t>мировая художественная культура;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</w:tr>
      <w:tr w:rsidR="00BB2339">
        <w:trPr>
          <w:trHeight w:val="551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3.Естественнонаучныйпрофиль.</w:t>
            </w:r>
          </w:p>
          <w:p w:rsidR="00BB2339" w:rsidRDefault="00CE22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Вамнеобходимовыбрать3предметных курса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03323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следующих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</w:tr>
      <w:tr w:rsidR="00BB2339">
        <w:trPr>
          <w:trHeight w:val="401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033235" w:rsidP="00033235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П</w:t>
            </w:r>
            <w:r w:rsidR="00CE2266">
              <w:rPr>
                <w:sz w:val="24"/>
              </w:rPr>
              <w:t>редметный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курс</w:t>
            </w:r>
            <w:r>
              <w:rPr>
                <w:sz w:val="24"/>
              </w:rPr>
              <w:t xml:space="preserve"> п</w:t>
            </w:r>
            <w:r w:rsidR="00CE2266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биологии;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</w:tr>
      <w:tr w:rsidR="00BB2339">
        <w:trPr>
          <w:trHeight w:val="402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03323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CE2266">
              <w:rPr>
                <w:sz w:val="24"/>
              </w:rPr>
              <w:t>редметный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курс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химии;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</w:tr>
      <w:tr w:rsidR="00BB2339">
        <w:trPr>
          <w:trHeight w:val="400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03323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CE2266">
              <w:rPr>
                <w:sz w:val="24"/>
              </w:rPr>
              <w:t>редметный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курс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математике;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</w:tr>
      <w:tr w:rsidR="00BB2339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0332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CE2266">
              <w:rPr>
                <w:sz w:val="24"/>
              </w:rPr>
              <w:t>редметный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курс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физике;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1379"/>
        </w:trPr>
        <w:tc>
          <w:tcPr>
            <w:tcW w:w="56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47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Какие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 w:rsidR="00033235">
              <w:rPr>
                <w:sz w:val="24"/>
              </w:rPr>
              <w:t xml:space="preserve"> </w:t>
            </w:r>
            <w:r>
              <w:rPr>
                <w:sz w:val="24"/>
              </w:rPr>
              <w:t>ребенок?</w:t>
            </w:r>
          </w:p>
          <w:p w:rsidR="00BB2339" w:rsidRDefault="00CE22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BB2339" w:rsidRDefault="00CE22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BB2339" w:rsidRDefault="00CE22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</w:tr>
      <w:tr w:rsidR="00BB2339">
        <w:trPr>
          <w:trHeight w:val="448"/>
        </w:trPr>
        <w:tc>
          <w:tcPr>
            <w:tcW w:w="569" w:type="dxa"/>
            <w:vMerge w:val="restart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47" w:type="dxa"/>
            <w:vMerge w:val="restart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Какие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считаете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предпринять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BB2339" w:rsidRDefault="00CB59A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</w:t>
            </w:r>
            <w:r w:rsidR="00CE2266">
              <w:rPr>
                <w:sz w:val="24"/>
              </w:rPr>
              <w:t>колы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вашей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стороны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для успешного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самоопределения</w:t>
            </w:r>
          </w:p>
          <w:p w:rsidR="00BB2339" w:rsidRDefault="00CB59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CE2266">
              <w:rPr>
                <w:sz w:val="24"/>
              </w:rPr>
              <w:t>ашего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ребенка?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</w:tr>
      <w:tr w:rsidR="00BB2339">
        <w:trPr>
          <w:trHeight w:val="275"/>
        </w:trPr>
        <w:tc>
          <w:tcPr>
            <w:tcW w:w="569" w:type="dxa"/>
            <w:vMerge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6947" w:type="dxa"/>
            <w:vMerge/>
          </w:tcPr>
          <w:p w:rsidR="00BB2339" w:rsidRDefault="00BB23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275"/>
        </w:trPr>
        <w:tc>
          <w:tcPr>
            <w:tcW w:w="569" w:type="dxa"/>
            <w:vMerge w:val="restart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47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Отметьте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вам: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1087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CB59A0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CE2266">
              <w:rPr>
                <w:sz w:val="24"/>
              </w:rPr>
              <w:t>ля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организации</w:t>
            </w:r>
            <w:r>
              <w:rPr>
                <w:sz w:val="24"/>
              </w:rPr>
              <w:t xml:space="preserve"> </w:t>
            </w:r>
            <w:proofErr w:type="spellStart"/>
            <w:r w:rsidR="00CE2266">
              <w:rPr>
                <w:sz w:val="24"/>
              </w:rPr>
              <w:t>предпофильной</w:t>
            </w:r>
            <w:proofErr w:type="spellEnd"/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подготовки учащихся</w:t>
            </w:r>
          </w:p>
          <w:p w:rsidR="00BB2339" w:rsidRDefault="00CB59A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CE2266">
              <w:rPr>
                <w:sz w:val="24"/>
              </w:rPr>
              <w:t>еобходимо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увеличить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объем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сведений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мире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труда,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людей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профессий;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</w:tr>
      <w:tr w:rsidR="00BB2339">
        <w:trPr>
          <w:trHeight w:val="551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CB59A0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CE2266">
              <w:rPr>
                <w:sz w:val="24"/>
              </w:rPr>
              <w:t>вести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преподавание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предмета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типа «</w:t>
            </w:r>
            <w:proofErr w:type="gramStart"/>
            <w:r w:rsidR="00CE2266">
              <w:rPr>
                <w:sz w:val="24"/>
              </w:rPr>
              <w:t>Твоя</w:t>
            </w:r>
            <w:proofErr w:type="gramEnd"/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профессиональная</w:t>
            </w:r>
          </w:p>
          <w:p w:rsidR="00BB2339" w:rsidRDefault="00CE2266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карьера»;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</w:tr>
      <w:tr w:rsidR="00BB2339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CB59A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CE2266">
              <w:rPr>
                <w:sz w:val="24"/>
              </w:rPr>
              <w:t>роводить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диагностику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профессионально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важных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качеств;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551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CB59A0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CE2266">
              <w:rPr>
                <w:sz w:val="24"/>
              </w:rPr>
              <w:t>величить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объем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сведений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особенностях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обучения</w:t>
            </w:r>
            <w:r>
              <w:rPr>
                <w:sz w:val="24"/>
              </w:rPr>
              <w:t xml:space="preserve"> </w:t>
            </w:r>
            <w:proofErr w:type="gramStart"/>
            <w:r w:rsidR="00CE2266">
              <w:rPr>
                <w:sz w:val="24"/>
              </w:rPr>
              <w:t>при</w:t>
            </w:r>
            <w:proofErr w:type="gramEnd"/>
          </w:p>
          <w:p w:rsidR="00BB2339" w:rsidRDefault="00CB59A0" w:rsidP="00CB59A0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CE2266">
              <w:rPr>
                <w:sz w:val="24"/>
              </w:rPr>
              <w:t>олучении</w:t>
            </w:r>
            <w:proofErr w:type="gramEnd"/>
            <w:r>
              <w:rPr>
                <w:sz w:val="24"/>
              </w:rPr>
              <w:t xml:space="preserve"> п</w:t>
            </w:r>
            <w:r w:rsidR="00CE2266">
              <w:rPr>
                <w:sz w:val="24"/>
              </w:rPr>
              <w:t>рофильного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образования;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</w:tr>
      <w:tr w:rsidR="00BB2339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CB59A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</w:t>
            </w:r>
            <w:r w:rsidR="00CE2266">
              <w:rPr>
                <w:sz w:val="24"/>
              </w:rPr>
              <w:t>аще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проводить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экскурсии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различные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предприятия;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551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CB59A0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CE2266">
              <w:rPr>
                <w:sz w:val="24"/>
              </w:rPr>
              <w:t>редоставлять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возможность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выполнения</w:t>
            </w:r>
            <w:r>
              <w:rPr>
                <w:sz w:val="24"/>
              </w:rPr>
              <w:t xml:space="preserve"> </w:t>
            </w:r>
            <w:proofErr w:type="gramStart"/>
            <w:r w:rsidR="00CE2266">
              <w:rPr>
                <w:sz w:val="24"/>
              </w:rPr>
              <w:t>профессиональных</w:t>
            </w:r>
            <w:proofErr w:type="gramEnd"/>
          </w:p>
          <w:p w:rsidR="00BB2339" w:rsidRDefault="00CE2266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проб;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</w:tr>
      <w:tr w:rsidR="00BB2339">
        <w:trPr>
          <w:trHeight w:val="553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CB59A0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CE2266">
              <w:rPr>
                <w:sz w:val="24"/>
              </w:rPr>
              <w:t>риблизить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содержание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образования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 xml:space="preserve">к </w:t>
            </w:r>
            <w:proofErr w:type="gramStart"/>
            <w:r w:rsidR="00CE2266">
              <w:rPr>
                <w:sz w:val="24"/>
              </w:rPr>
              <w:t>практической</w:t>
            </w:r>
            <w:proofErr w:type="gramEnd"/>
          </w:p>
          <w:p w:rsidR="00BB2339" w:rsidRDefault="00CB59A0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CE2266">
              <w:rPr>
                <w:sz w:val="24"/>
              </w:rPr>
              <w:t>еятельности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людей;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</w:tr>
      <w:tr w:rsidR="00BB2339">
        <w:trPr>
          <w:trHeight w:val="713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CB59A0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CE2266">
              <w:rPr>
                <w:sz w:val="24"/>
              </w:rPr>
              <w:t>читывать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предпочтения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учащегося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в уровне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преподавания</w:t>
            </w:r>
          </w:p>
          <w:p w:rsidR="00BB2339" w:rsidRDefault="00CB59A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CE2266">
              <w:rPr>
                <w:sz w:val="24"/>
              </w:rPr>
              <w:t>чебных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предметов;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</w:tr>
      <w:tr w:rsidR="00BB2339">
        <w:trPr>
          <w:trHeight w:val="827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CB59A0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CE2266">
              <w:rPr>
                <w:sz w:val="24"/>
              </w:rPr>
              <w:t>рганизовывать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психолого-педагогическое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консультирование</w:t>
            </w:r>
          </w:p>
          <w:p w:rsidR="00BB2339" w:rsidRDefault="00CB59A0">
            <w:pPr>
              <w:pStyle w:val="TableParagraph"/>
              <w:ind w:left="107" w:right="1834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CE2266">
              <w:rPr>
                <w:sz w:val="24"/>
              </w:rPr>
              <w:t>чащихся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поддержки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профессионального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самоопределения;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</w:tr>
      <w:tr w:rsidR="00BB2339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CB59A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CE2266">
              <w:rPr>
                <w:sz w:val="24"/>
              </w:rPr>
              <w:t>ичего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надо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предпринимать;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</w:tr>
      <w:tr w:rsidR="00BB2339">
        <w:trPr>
          <w:trHeight w:val="827"/>
        </w:trPr>
        <w:tc>
          <w:tcPr>
            <w:tcW w:w="569" w:type="dxa"/>
            <w:vMerge/>
            <w:tcBorders>
              <w:top w:val="nil"/>
            </w:tcBorders>
          </w:tcPr>
          <w:p w:rsidR="00BB2339" w:rsidRDefault="00BB23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BB2339" w:rsidRDefault="00CB59A0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CE2266">
              <w:rPr>
                <w:sz w:val="24"/>
              </w:rPr>
              <w:t>редложите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ваш</w:t>
            </w:r>
            <w:r>
              <w:rPr>
                <w:sz w:val="24"/>
              </w:rPr>
              <w:t xml:space="preserve"> </w:t>
            </w:r>
            <w:proofErr w:type="spellStart"/>
            <w:r w:rsidR="00CE2266">
              <w:rPr>
                <w:sz w:val="24"/>
              </w:rPr>
              <w:t>вариант</w:t>
            </w:r>
            <w:proofErr w:type="gramStart"/>
            <w:r w:rsidR="00CE2266">
              <w:rPr>
                <w:sz w:val="24"/>
              </w:rPr>
              <w:t>,е</w:t>
            </w:r>
            <w:proofErr w:type="gramEnd"/>
            <w:r w:rsidR="00CE2266">
              <w:rPr>
                <w:sz w:val="24"/>
              </w:rPr>
              <w:t>сли</w:t>
            </w:r>
            <w:proofErr w:type="spellEnd"/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необходимо:</w:t>
            </w:r>
          </w:p>
          <w:p w:rsidR="00BB2339" w:rsidRDefault="00CE226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1) …</w:t>
            </w:r>
          </w:p>
          <w:p w:rsidR="00BB2339" w:rsidRDefault="00CE2266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2) …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</w:tr>
      <w:tr w:rsidR="00BB2339">
        <w:trPr>
          <w:trHeight w:val="1380"/>
        </w:trPr>
        <w:tc>
          <w:tcPr>
            <w:tcW w:w="56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47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факультативные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59A0">
              <w:rPr>
                <w:sz w:val="24"/>
              </w:rPr>
              <w:t xml:space="preserve">  </w:t>
            </w:r>
            <w:r>
              <w:rPr>
                <w:sz w:val="24"/>
              </w:rPr>
              <w:t>спецкурсы,</w:t>
            </w:r>
          </w:p>
          <w:p w:rsidR="00BB2339" w:rsidRDefault="00CE2266">
            <w:pPr>
              <w:pStyle w:val="TableParagraph"/>
              <w:ind w:left="107" w:right="2896"/>
              <w:rPr>
                <w:sz w:val="24"/>
              </w:rPr>
            </w:pPr>
            <w:r>
              <w:rPr>
                <w:sz w:val="24"/>
              </w:rPr>
              <w:t>которыебудетпосещатьвашребенок:1) …</w:t>
            </w:r>
          </w:p>
          <w:p w:rsidR="00BB2339" w:rsidRDefault="00CE22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2) …</w:t>
            </w:r>
          </w:p>
          <w:p w:rsidR="00BB2339" w:rsidRDefault="00CE22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</w:tr>
      <w:tr w:rsidR="00BB2339">
        <w:trPr>
          <w:trHeight w:val="1381"/>
        </w:trPr>
        <w:tc>
          <w:tcPr>
            <w:tcW w:w="569" w:type="dxa"/>
          </w:tcPr>
          <w:p w:rsidR="00BB2339" w:rsidRDefault="00CE226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47" w:type="dxa"/>
          </w:tcPr>
          <w:p w:rsidR="00BB2339" w:rsidRDefault="00CE226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Какие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хотели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внести в</w:t>
            </w:r>
            <w:r w:rsidR="00CB59A0">
              <w:rPr>
                <w:sz w:val="24"/>
              </w:rPr>
              <w:t xml:space="preserve"> </w:t>
            </w:r>
            <w:proofErr w:type="spellStart"/>
            <w:proofErr w:type="gramStart"/>
            <w:r w:rsidR="00CB59A0">
              <w:rPr>
                <w:sz w:val="24"/>
              </w:rPr>
              <w:t>в</w:t>
            </w:r>
            <w:proofErr w:type="spellEnd"/>
            <w:proofErr w:type="gramEnd"/>
            <w:r w:rsidR="00CB59A0">
              <w:rPr>
                <w:sz w:val="24"/>
              </w:rPr>
              <w:t xml:space="preserve"> с</w:t>
            </w:r>
            <w:r>
              <w:rPr>
                <w:sz w:val="24"/>
              </w:rPr>
              <w:t>труктуру</w:t>
            </w:r>
          </w:p>
          <w:p w:rsidR="00BB2339" w:rsidRDefault="00CB59A0">
            <w:pPr>
              <w:pStyle w:val="TableParagraph"/>
              <w:spacing w:before="2" w:line="237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О</w:t>
            </w:r>
            <w:r w:rsidR="00CE2266">
              <w:rPr>
                <w:sz w:val="24"/>
              </w:rPr>
              <w:t>рганизации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процесса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реализации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профильного</w:t>
            </w:r>
            <w:r>
              <w:rPr>
                <w:sz w:val="24"/>
              </w:rPr>
              <w:t xml:space="preserve"> </w:t>
            </w:r>
            <w:r w:rsidR="00CE2266">
              <w:rPr>
                <w:sz w:val="24"/>
              </w:rPr>
              <w:t>обучения:</w:t>
            </w:r>
          </w:p>
          <w:p w:rsidR="00BB2339" w:rsidRDefault="00CE226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1) …</w:t>
            </w:r>
          </w:p>
          <w:p w:rsidR="00BB2339" w:rsidRDefault="00CE22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2) …</w:t>
            </w:r>
          </w:p>
        </w:tc>
        <w:tc>
          <w:tcPr>
            <w:tcW w:w="1489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</w:tr>
    </w:tbl>
    <w:p w:rsidR="00BB2339" w:rsidRDefault="00BB2339">
      <w:pPr>
        <w:pStyle w:val="a4"/>
        <w:spacing w:before="2"/>
        <w:rPr>
          <w:sz w:val="15"/>
        </w:rPr>
      </w:pPr>
    </w:p>
    <w:p w:rsidR="00BB2339" w:rsidRDefault="00CE2266">
      <w:pPr>
        <w:spacing w:before="89"/>
        <w:ind w:left="533"/>
        <w:rPr>
          <w:b/>
          <w:sz w:val="28"/>
        </w:rPr>
      </w:pPr>
      <w:proofErr w:type="spellStart"/>
      <w:r>
        <w:rPr>
          <w:b/>
          <w:sz w:val="28"/>
        </w:rPr>
        <w:t>Приложение</w:t>
      </w:r>
      <w:proofErr w:type="gramStart"/>
      <w:r>
        <w:rPr>
          <w:b/>
          <w:sz w:val="28"/>
        </w:rPr>
        <w:t>.П</w:t>
      </w:r>
      <w:proofErr w:type="gramEnd"/>
      <w:r>
        <w:rPr>
          <w:b/>
          <w:sz w:val="28"/>
        </w:rPr>
        <w:t>римерный</w:t>
      </w:r>
      <w:proofErr w:type="spellEnd"/>
      <w:r w:rsidR="00CB59A0">
        <w:rPr>
          <w:b/>
          <w:sz w:val="28"/>
        </w:rPr>
        <w:t xml:space="preserve"> </w:t>
      </w:r>
      <w:r>
        <w:rPr>
          <w:b/>
          <w:sz w:val="28"/>
        </w:rPr>
        <w:t>перечень</w:t>
      </w:r>
      <w:r w:rsidR="00CB59A0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предметов,элективных</w:t>
      </w:r>
      <w:proofErr w:type="spellEnd"/>
      <w:r w:rsidR="00CB59A0">
        <w:rPr>
          <w:b/>
          <w:sz w:val="28"/>
        </w:rPr>
        <w:t xml:space="preserve"> </w:t>
      </w:r>
      <w:r>
        <w:rPr>
          <w:b/>
          <w:sz w:val="28"/>
        </w:rPr>
        <w:t>курсов</w:t>
      </w:r>
      <w:r w:rsidR="00CB59A0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CB59A0">
        <w:rPr>
          <w:b/>
          <w:sz w:val="28"/>
        </w:rPr>
        <w:t xml:space="preserve"> </w:t>
      </w:r>
      <w:r>
        <w:rPr>
          <w:b/>
          <w:sz w:val="28"/>
        </w:rPr>
        <w:t>выбору</w:t>
      </w:r>
    </w:p>
    <w:p w:rsidR="00BB2339" w:rsidRDefault="00BB2339">
      <w:pPr>
        <w:pStyle w:val="a4"/>
        <w:spacing w:before="2"/>
        <w:rPr>
          <w:b/>
          <w:sz w:val="28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8649"/>
      </w:tblGrid>
      <w:tr w:rsidR="00BB2339">
        <w:trPr>
          <w:trHeight w:val="275"/>
        </w:trPr>
        <w:tc>
          <w:tcPr>
            <w:tcW w:w="1527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4E299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курса,</w:t>
            </w:r>
            <w:r w:rsidR="004E299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CE226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 w:rsidR="004E299F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Говорим</w:t>
            </w:r>
            <w:r w:rsidR="004E299F">
              <w:rPr>
                <w:sz w:val="24"/>
              </w:rPr>
              <w:t xml:space="preserve"> </w:t>
            </w:r>
            <w:r>
              <w:rPr>
                <w:sz w:val="24"/>
              </w:rPr>
              <w:t>по-английски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Испански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второй</w:t>
            </w:r>
            <w:r w:rsidR="004E299F">
              <w:rPr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Китайски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второй</w:t>
            </w:r>
            <w:r w:rsidR="004E299F">
              <w:rPr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 w:rsidR="004E299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4E299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сообразительных</w:t>
            </w:r>
            <w:proofErr w:type="gramEnd"/>
          </w:p>
        </w:tc>
      </w:tr>
      <w:tr w:rsidR="00BB2339">
        <w:trPr>
          <w:trHeight w:val="318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Мое</w:t>
            </w:r>
            <w:r w:rsidR="004E299F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 w:rsidR="004E299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E299F">
              <w:rPr>
                <w:sz w:val="24"/>
              </w:rPr>
              <w:t xml:space="preserve"> </w:t>
            </w:r>
            <w:r>
              <w:rPr>
                <w:sz w:val="24"/>
              </w:rPr>
              <w:t>моих руках</w:t>
            </w:r>
          </w:p>
        </w:tc>
      </w:tr>
      <w:tr w:rsidR="00BB2339">
        <w:trPr>
          <w:trHeight w:val="278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 w:rsidR="004E299F">
              <w:rPr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 w:rsidR="004E299F">
              <w:rPr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 w:rsidR="004E299F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BB2339">
        <w:trPr>
          <w:trHeight w:val="318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Дизайн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4E299F">
              <w:rPr>
                <w:sz w:val="24"/>
              </w:rPr>
              <w:t xml:space="preserve"> </w:t>
            </w:r>
            <w:r>
              <w:rPr>
                <w:sz w:val="24"/>
              </w:rPr>
              <w:t>риторики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</w:t>
            </w:r>
            <w:r w:rsidR="004E299F">
              <w:rPr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BB2339">
        <w:trPr>
          <w:trHeight w:val="318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CE2266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 w:rsidR="00CF2E83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Говорим</w:t>
            </w:r>
            <w:r w:rsidR="00CF2E83">
              <w:rPr>
                <w:sz w:val="24"/>
              </w:rPr>
              <w:t xml:space="preserve"> </w:t>
            </w:r>
            <w:r>
              <w:rPr>
                <w:sz w:val="24"/>
              </w:rPr>
              <w:t>по-английски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Испански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второй</w:t>
            </w:r>
            <w:r w:rsidR="00CF2E83">
              <w:rPr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Китайски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второй</w:t>
            </w:r>
            <w:r w:rsidR="00CF2E83">
              <w:rPr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 w:rsidR="00CF2E83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F2E83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сообразительных</w:t>
            </w:r>
            <w:proofErr w:type="gramEnd"/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Уроки</w:t>
            </w:r>
            <w:r w:rsidR="00CF2E83">
              <w:rPr>
                <w:sz w:val="24"/>
              </w:rPr>
              <w:t xml:space="preserve"> </w:t>
            </w:r>
            <w:r>
              <w:rPr>
                <w:sz w:val="24"/>
              </w:rPr>
              <w:t>словесности</w:t>
            </w:r>
          </w:p>
        </w:tc>
      </w:tr>
      <w:tr w:rsidR="00BB2339">
        <w:trPr>
          <w:trHeight w:val="275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 w:rsidR="00CF2E83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CF2E83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 w:rsidR="00CF2E8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F2E83">
              <w:rPr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</w:tr>
      <w:tr w:rsidR="00BB2339">
        <w:trPr>
          <w:trHeight w:val="275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CF2E83">
              <w:rPr>
                <w:sz w:val="24"/>
              </w:rPr>
              <w:t xml:space="preserve"> </w:t>
            </w:r>
            <w:r>
              <w:rPr>
                <w:sz w:val="24"/>
              </w:rPr>
              <w:t>черчения</w:t>
            </w:r>
          </w:p>
        </w:tc>
      </w:tr>
      <w:tr w:rsidR="00BB2339">
        <w:trPr>
          <w:trHeight w:val="275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</w:t>
            </w:r>
            <w:r w:rsidR="00CF2E83">
              <w:rPr>
                <w:sz w:val="24"/>
              </w:rPr>
              <w:t xml:space="preserve"> </w:t>
            </w:r>
            <w:r>
              <w:rPr>
                <w:sz w:val="24"/>
              </w:rPr>
              <w:t>картографии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 w:rsidR="00CF2E83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 w:rsidR="00CF2E83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 w:rsidR="004E299F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4E299F">
              <w:rPr>
                <w:sz w:val="24"/>
              </w:rPr>
              <w:t xml:space="preserve"> </w:t>
            </w:r>
            <w:r>
              <w:rPr>
                <w:sz w:val="24"/>
              </w:rPr>
              <w:t>риторики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CE2266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 w:rsidR="004E299F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Говорим</w:t>
            </w:r>
            <w:r w:rsidR="004E299F">
              <w:rPr>
                <w:sz w:val="24"/>
              </w:rPr>
              <w:t xml:space="preserve"> </w:t>
            </w:r>
            <w:r>
              <w:rPr>
                <w:sz w:val="24"/>
              </w:rPr>
              <w:t>по-английски</w:t>
            </w:r>
          </w:p>
        </w:tc>
      </w:tr>
      <w:tr w:rsidR="00BB2339">
        <w:trPr>
          <w:trHeight w:val="318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 w:rsidR="004E299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E299F">
              <w:rPr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Тайны</w:t>
            </w:r>
            <w:r w:rsidR="004E299F">
              <w:rPr>
                <w:sz w:val="24"/>
              </w:rPr>
              <w:t xml:space="preserve"> </w:t>
            </w:r>
            <w:r>
              <w:rPr>
                <w:sz w:val="24"/>
              </w:rPr>
              <w:t>гена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 w:rsidR="004E299F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 w:rsidR="004E299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4E299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сообразительных</w:t>
            </w:r>
            <w:proofErr w:type="gramEnd"/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Уроки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словесности</w:t>
            </w:r>
          </w:p>
        </w:tc>
      </w:tr>
      <w:tr w:rsidR="00BB2339">
        <w:trPr>
          <w:trHeight w:val="275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 w:rsidR="000C3860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0C3860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 w:rsidR="000C386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C3860">
              <w:rPr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</w:tr>
      <w:tr w:rsidR="00BB2339">
        <w:trPr>
          <w:trHeight w:val="275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0C3860">
              <w:rPr>
                <w:sz w:val="24"/>
              </w:rPr>
              <w:t xml:space="preserve"> </w:t>
            </w:r>
            <w:r>
              <w:rPr>
                <w:sz w:val="24"/>
              </w:rPr>
              <w:t>черчения</w:t>
            </w:r>
          </w:p>
        </w:tc>
      </w:tr>
      <w:tr w:rsidR="00BB2339">
        <w:trPr>
          <w:trHeight w:val="277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  <w:r w:rsidR="000C3860">
              <w:rPr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 w:rsidR="000C3860">
              <w:rPr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</w:tr>
      <w:tr w:rsidR="00BB2339">
        <w:trPr>
          <w:trHeight w:val="318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 w:rsidR="000C3860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 w:rsidR="000C3860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 w:rsidR="004E299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E299F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 w:rsidR="004E299F">
              <w:rPr>
                <w:sz w:val="24"/>
              </w:rPr>
              <w:t xml:space="preserve"> </w:t>
            </w:r>
            <w:r>
              <w:rPr>
                <w:sz w:val="24"/>
              </w:rPr>
              <w:t>глобальном</w:t>
            </w:r>
            <w:r w:rsidR="004E299F">
              <w:rPr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0C3860">
              <w:rPr>
                <w:sz w:val="24"/>
              </w:rPr>
              <w:t xml:space="preserve"> </w:t>
            </w:r>
            <w:r>
              <w:rPr>
                <w:sz w:val="24"/>
              </w:rPr>
              <w:t>риторики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Учимся</w:t>
            </w:r>
            <w:r w:rsidR="000C3860">
              <w:rPr>
                <w:sz w:val="24"/>
              </w:rPr>
              <w:t xml:space="preserve"> </w:t>
            </w:r>
            <w:r>
              <w:rPr>
                <w:sz w:val="24"/>
              </w:rPr>
              <w:t>экспериментировать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CE2266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 w:rsidR="000C3860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 w:rsidR="000C3860">
              <w:rPr>
                <w:sz w:val="24"/>
              </w:rPr>
              <w:t xml:space="preserve"> </w:t>
            </w:r>
            <w:r>
              <w:rPr>
                <w:sz w:val="24"/>
              </w:rPr>
              <w:t>и право</w:t>
            </w:r>
            <w:r w:rsidR="000C3860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Говорим</w:t>
            </w:r>
            <w:r w:rsidR="000C3860">
              <w:rPr>
                <w:sz w:val="24"/>
              </w:rPr>
              <w:t xml:space="preserve"> </w:t>
            </w:r>
            <w:r>
              <w:rPr>
                <w:sz w:val="24"/>
              </w:rPr>
              <w:t>по-английски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 w:rsidR="00CD6E0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D6E03">
              <w:rPr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 w:rsidR="000C3860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Сложные</w:t>
            </w:r>
            <w:r w:rsidR="000C3860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0C386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C3860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BB2339">
        <w:trPr>
          <w:trHeight w:val="318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0C3860">
              <w:rPr>
                <w:sz w:val="24"/>
              </w:rPr>
              <w:t xml:space="preserve"> </w:t>
            </w:r>
            <w:r>
              <w:rPr>
                <w:sz w:val="24"/>
              </w:rPr>
              <w:t>риторики</w:t>
            </w:r>
          </w:p>
        </w:tc>
      </w:tr>
      <w:tr w:rsidR="00BB2339">
        <w:trPr>
          <w:trHeight w:val="278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 w:rsidR="000C3860">
              <w:rPr>
                <w:sz w:val="24"/>
              </w:rPr>
              <w:t xml:space="preserve"> </w:t>
            </w:r>
            <w:r>
              <w:rPr>
                <w:sz w:val="24"/>
              </w:rPr>
              <w:t>коммутативное</w:t>
            </w:r>
            <w:r w:rsidR="000C3860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BB2339">
        <w:trPr>
          <w:trHeight w:val="275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 w:rsidR="000C3860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BB2339">
        <w:trPr>
          <w:trHeight w:val="275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  <w:r w:rsidR="000C3860">
              <w:rPr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 w:rsidR="000C3860">
              <w:rPr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Уроки</w:t>
            </w:r>
            <w:r w:rsidR="000C3860">
              <w:rPr>
                <w:sz w:val="24"/>
              </w:rPr>
              <w:t xml:space="preserve"> </w:t>
            </w:r>
            <w:r>
              <w:rPr>
                <w:sz w:val="24"/>
              </w:rPr>
              <w:t>словесности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 w:rsidR="000C3860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глобальном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и устойчивое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BB2339">
        <w:trPr>
          <w:trHeight w:val="318"/>
        </w:trPr>
        <w:tc>
          <w:tcPr>
            <w:tcW w:w="1527" w:type="dxa"/>
          </w:tcPr>
          <w:p w:rsidR="00BB2339" w:rsidRDefault="00CE2266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649" w:type="dxa"/>
          </w:tcPr>
          <w:p w:rsidR="00BB2339" w:rsidRDefault="00CE2266" w:rsidP="00CB59A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 w:rsidR="00CB59A0">
              <w:rPr>
                <w:sz w:val="24"/>
              </w:rPr>
              <w:t xml:space="preserve"> и права </w:t>
            </w:r>
            <w:r>
              <w:rPr>
                <w:sz w:val="24"/>
              </w:rPr>
              <w:t>России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Говорим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по-английски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Сложные</w:t>
            </w:r>
            <w:r w:rsidR="00CE6FBB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CE6FB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CE6FBB">
              <w:rPr>
                <w:sz w:val="24"/>
              </w:rPr>
              <w:t xml:space="preserve"> </w:t>
            </w:r>
            <w:r>
              <w:rPr>
                <w:sz w:val="24"/>
              </w:rPr>
              <w:t>риторики</w:t>
            </w:r>
          </w:p>
        </w:tc>
      </w:tr>
      <w:tr w:rsidR="00BB2339">
        <w:trPr>
          <w:trHeight w:val="275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Социально-коммутативное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BB2339">
        <w:trPr>
          <w:trHeight w:val="275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Человекв</w:t>
            </w:r>
            <w:proofErr w:type="spellEnd"/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глобальном</w:t>
            </w:r>
            <w:r w:rsidR="00CB59A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мире</w:t>
            </w:r>
            <w:proofErr w:type="gramEnd"/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CE2266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 w:rsidR="00CB59A0">
              <w:rPr>
                <w:sz w:val="24"/>
              </w:rPr>
              <w:t xml:space="preserve"> и права </w:t>
            </w:r>
            <w:r>
              <w:rPr>
                <w:sz w:val="24"/>
              </w:rPr>
              <w:t>России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Говорим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по-английски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Сложные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риторики</w:t>
            </w:r>
          </w:p>
        </w:tc>
      </w:tr>
      <w:tr w:rsidR="00BB2339">
        <w:trPr>
          <w:trHeight w:val="275"/>
        </w:trPr>
        <w:tc>
          <w:tcPr>
            <w:tcW w:w="1527" w:type="dxa"/>
          </w:tcPr>
          <w:p w:rsidR="00BB2339" w:rsidRDefault="00BB2339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</w:tr>
      <w:tr w:rsidR="00BB2339">
        <w:trPr>
          <w:trHeight w:val="321"/>
        </w:trPr>
        <w:tc>
          <w:tcPr>
            <w:tcW w:w="1527" w:type="dxa"/>
          </w:tcPr>
          <w:p w:rsidR="00BB2339" w:rsidRDefault="00BB2339">
            <w:pPr>
              <w:pStyle w:val="TableParagraph"/>
            </w:pPr>
          </w:p>
        </w:tc>
        <w:tc>
          <w:tcPr>
            <w:tcW w:w="8649" w:type="dxa"/>
          </w:tcPr>
          <w:p w:rsidR="00BB2339" w:rsidRDefault="00CE2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глобальном</w:t>
            </w:r>
            <w:r w:rsidR="00CB59A0">
              <w:rPr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</w:tr>
    </w:tbl>
    <w:p w:rsidR="00BB2339" w:rsidRDefault="00BB2339"/>
    <w:sectPr w:rsidR="00BB2339" w:rsidSect="00BB2339">
      <w:pgSz w:w="11910" w:h="16840"/>
      <w:pgMar w:top="560" w:right="620" w:bottom="1080" w:left="46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573" w:rsidRDefault="00966573">
      <w:r>
        <w:separator/>
      </w:r>
    </w:p>
  </w:endnote>
  <w:endnote w:type="continuationSeparator" w:id="0">
    <w:p w:rsidR="00966573" w:rsidRDefault="0096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35" w:rsidRDefault="00033235">
    <w:pPr>
      <w:pStyle w:val="a4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3pt;margin-top:782.7pt;width:16.1pt;height:13.05pt;z-index:-251658752;mso-position-horizontal-relative:page;mso-position-vertical-relative:page" filled="f" stroked="f">
          <v:textbox inset="0,0,0,0">
            <w:txbxContent>
              <w:p w:rsidR="00033235" w:rsidRDefault="0003323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46F01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573" w:rsidRDefault="00966573">
      <w:r>
        <w:separator/>
      </w:r>
    </w:p>
  </w:footnote>
  <w:footnote w:type="continuationSeparator" w:id="0">
    <w:p w:rsidR="00966573" w:rsidRDefault="00966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numFmt w:val="bullet"/>
      <w:lvlText w:val="•"/>
      <w:lvlJc w:val="left"/>
      <w:pPr>
        <w:ind w:left="53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68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144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>
      <w:start w:val="2"/>
      <w:numFmt w:val="decimal"/>
      <w:lvlText w:val="%1."/>
      <w:lvlJc w:val="left"/>
      <w:pPr>
        <w:ind w:left="533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60" w:hanging="3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22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4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75"/>
      </w:pPr>
      <w:rPr>
        <w:rFonts w:hint="default"/>
        <w:lang w:val="ru-RU" w:eastAsia="en-US" w:bidi="ar-SA"/>
      </w:rPr>
    </w:lvl>
  </w:abstractNum>
  <w:abstractNum w:abstractNumId="2">
    <w:nsid w:val="D3CAC330"/>
    <w:multiLevelType w:val="singleLevel"/>
    <w:tmpl w:val="D3CAC330"/>
    <w:lvl w:ilvl="0">
      <w:start w:val="1"/>
      <w:numFmt w:val="decimal"/>
      <w:suff w:val="space"/>
      <w:lvlText w:val="%1."/>
      <w:lvlJc w:val="left"/>
    </w:lvl>
  </w:abstractNum>
  <w:abstractNum w:abstractNumId="3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68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240"/>
      </w:pPr>
      <w:rPr>
        <w:rFonts w:hint="default"/>
        <w:lang w:val="ru-RU" w:eastAsia="en-US" w:bidi="ar-SA"/>
      </w:rPr>
    </w:lvl>
  </w:abstractNum>
  <w:abstractNum w:abstractNumId="4">
    <w:nsid w:val="517840B6"/>
    <w:multiLevelType w:val="hybridMultilevel"/>
    <w:tmpl w:val="70E8F51A"/>
    <w:lvl w:ilvl="0" w:tplc="47063C9A">
      <w:start w:val="8"/>
      <w:numFmt w:val="decimal"/>
      <w:lvlText w:val="%1"/>
      <w:lvlJc w:val="left"/>
      <w:pPr>
        <w:ind w:left="65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>
    <w:nsid w:val="56BB1B26"/>
    <w:multiLevelType w:val="multilevel"/>
    <w:tmpl w:val="0053208E"/>
    <w:lvl w:ilvl="0">
      <w:start w:val="1"/>
      <w:numFmt w:val="decimal"/>
      <w:lvlText w:val="%1."/>
      <w:lvlJc w:val="left"/>
      <w:pPr>
        <w:ind w:left="5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68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240"/>
      </w:pPr>
      <w:rPr>
        <w:rFonts w:hint="default"/>
        <w:lang w:val="ru-RU" w:eastAsia="en-US" w:bidi="ar-SA"/>
      </w:rPr>
    </w:lvl>
  </w:abstractNum>
  <w:abstractNum w:abstractNumId="6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533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5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B2339"/>
    <w:rsid w:val="00033235"/>
    <w:rsid w:val="000C3860"/>
    <w:rsid w:val="00336681"/>
    <w:rsid w:val="00472335"/>
    <w:rsid w:val="004E299F"/>
    <w:rsid w:val="00770C2B"/>
    <w:rsid w:val="00846F01"/>
    <w:rsid w:val="00865339"/>
    <w:rsid w:val="00966573"/>
    <w:rsid w:val="00BB2339"/>
    <w:rsid w:val="00C839ED"/>
    <w:rsid w:val="00CB59A0"/>
    <w:rsid w:val="00CD6E03"/>
    <w:rsid w:val="00CE2266"/>
    <w:rsid w:val="00CE6FBB"/>
    <w:rsid w:val="00CF2E83"/>
    <w:rsid w:val="00D770EF"/>
    <w:rsid w:val="240A4309"/>
    <w:rsid w:val="2C2E4023"/>
    <w:rsid w:val="31362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BB233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BB2339"/>
    <w:pPr>
      <w:ind w:left="53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2339"/>
    <w:pPr>
      <w:tabs>
        <w:tab w:val="center" w:pos="4153"/>
        <w:tab w:val="right" w:pos="8306"/>
      </w:tabs>
    </w:pPr>
  </w:style>
  <w:style w:type="paragraph" w:styleId="a4">
    <w:name w:val="Body Text"/>
    <w:basedOn w:val="a"/>
    <w:uiPriority w:val="1"/>
    <w:qFormat/>
    <w:rsid w:val="00BB2339"/>
    <w:rPr>
      <w:sz w:val="24"/>
      <w:szCs w:val="24"/>
    </w:rPr>
  </w:style>
  <w:style w:type="paragraph" w:styleId="a5">
    <w:name w:val="footer"/>
    <w:basedOn w:val="a"/>
    <w:rsid w:val="00BB2339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rsid w:val="00BB23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BB2339"/>
    <w:pPr>
      <w:ind w:left="533"/>
    </w:pPr>
  </w:style>
  <w:style w:type="paragraph" w:customStyle="1" w:styleId="TableParagraph">
    <w:name w:val="Table Paragraph"/>
    <w:basedOn w:val="a"/>
    <w:uiPriority w:val="1"/>
    <w:qFormat/>
    <w:rsid w:val="00BB2339"/>
  </w:style>
  <w:style w:type="table" w:styleId="a7">
    <w:name w:val="Table Grid"/>
    <w:basedOn w:val="a1"/>
    <w:rsid w:val="00033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А.У.АНЗОРОВА</dc:creator>
  <cp:lastModifiedBy>admin</cp:lastModifiedBy>
  <cp:revision>11</cp:revision>
  <dcterms:created xsi:type="dcterms:W3CDTF">2023-05-15T07:26:00Z</dcterms:created>
  <dcterms:modified xsi:type="dcterms:W3CDTF">2023-05-29T11:19:00Z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2023-05-15T00:00:00Z</vt:filetime>
  </property>
  <property fmtid="{D5CDD505-2E9C-101B-9397-08002B2CF9AE}" pid="5" name="KSOProductBuildVer">
    <vt:lpwstr>1049-11.2.0.11537</vt:lpwstr>
  </property>
  <property fmtid="{D5CDD505-2E9C-101B-9397-08002B2CF9AE}" pid="6" name="ICV">
    <vt:lpwstr>039A3F6A13D64684BBD612A3FA2ED97D</vt:lpwstr>
  </property>
</Properties>
</file>